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9F" w:rsidRDefault="00A0499F" w:rsidP="00A0499F">
      <w:pPr>
        <w:pStyle w:val="Normale2"/>
        <w:tabs>
          <w:tab w:val="left" w:pos="8647"/>
        </w:tabs>
        <w:ind w:left="3600" w:firstLine="107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AL DIRETTORE GENERALE</w:t>
      </w:r>
    </w:p>
    <w:p w:rsidR="00A0499F" w:rsidRDefault="00A0499F" w:rsidP="00A0499F">
      <w:pPr>
        <w:pStyle w:val="Normale2"/>
        <w:tabs>
          <w:tab w:val="left" w:pos="8647"/>
        </w:tabs>
        <w:ind w:firstLine="467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ASST Centro Specialistico </w:t>
      </w:r>
    </w:p>
    <w:p w:rsidR="00A0499F" w:rsidRDefault="00A0499F" w:rsidP="00A0499F">
      <w:pPr>
        <w:pStyle w:val="Normale2"/>
        <w:tabs>
          <w:tab w:val="left" w:pos="8647"/>
        </w:tabs>
        <w:ind w:firstLine="467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Ortopedico Traumatologico </w:t>
      </w:r>
    </w:p>
    <w:p w:rsidR="00A0499F" w:rsidRDefault="00A0499F" w:rsidP="00A0499F">
      <w:pPr>
        <w:pStyle w:val="Normale2"/>
        <w:tabs>
          <w:tab w:val="left" w:pos="8647"/>
        </w:tabs>
        <w:ind w:firstLine="467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GAETANO PINI- C.T.O.</w:t>
      </w:r>
    </w:p>
    <w:p w:rsidR="00A0499F" w:rsidRDefault="00A0499F" w:rsidP="00A0499F">
      <w:pPr>
        <w:pStyle w:val="Normale2"/>
        <w:tabs>
          <w:tab w:val="left" w:pos="8647"/>
        </w:tabs>
        <w:ind w:firstLine="467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PIAZZA CARDINAL FERRARI N. 1</w:t>
      </w:r>
    </w:p>
    <w:p w:rsidR="00A0499F" w:rsidRDefault="00A0499F" w:rsidP="00A0499F">
      <w:pPr>
        <w:pStyle w:val="Normale2"/>
        <w:tabs>
          <w:tab w:val="left" w:pos="8647"/>
        </w:tabs>
        <w:ind w:firstLine="4678"/>
        <w:jc w:val="both"/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>20122 MILANO</w:t>
      </w:r>
    </w:p>
    <w:p w:rsidR="00A0499F" w:rsidRDefault="00A0499F" w:rsidP="00A0499F">
      <w:pPr>
        <w:pStyle w:val="Normale2"/>
        <w:tabs>
          <w:tab w:val="left" w:pos="8647"/>
        </w:tabs>
        <w:ind w:firstLine="5245"/>
        <w:jc w:val="both"/>
        <w:rPr>
          <w:rFonts w:ascii="Verdana" w:hAnsi="Verdana" w:cs="Arial"/>
          <w:sz w:val="18"/>
        </w:rPr>
      </w:pPr>
    </w:p>
    <w:p w:rsidR="000F16D1" w:rsidRPr="00A0499F" w:rsidRDefault="000F16D1" w:rsidP="00A0499F">
      <w:pPr>
        <w:tabs>
          <w:tab w:val="left" w:pos="4962"/>
          <w:tab w:val="left" w:pos="5670"/>
          <w:tab w:val="left" w:pos="6521"/>
        </w:tabs>
        <w:jc w:val="both"/>
        <w:rPr>
          <w:rFonts w:ascii="Verdana" w:hAnsi="Verdana"/>
          <w:b/>
          <w:sz w:val="22"/>
          <w:szCs w:val="24"/>
        </w:rPr>
      </w:pPr>
    </w:p>
    <w:p w:rsidR="000F16D1" w:rsidRPr="00A0499F" w:rsidRDefault="000F16D1" w:rsidP="000F16D1">
      <w:pPr>
        <w:jc w:val="both"/>
        <w:rPr>
          <w:rFonts w:ascii="Verdana" w:hAnsi="Verdana"/>
          <w:sz w:val="22"/>
          <w:szCs w:val="24"/>
        </w:rPr>
      </w:pPr>
      <w:r w:rsidRPr="00A0499F">
        <w:rPr>
          <w:rFonts w:ascii="Verdana" w:hAnsi="Verdana"/>
          <w:sz w:val="22"/>
          <w:szCs w:val="24"/>
        </w:rPr>
        <w:t>Il/la sottoscritto/a ………………………………………………………………</w:t>
      </w:r>
      <w:r w:rsidR="00406FC8">
        <w:rPr>
          <w:rFonts w:ascii="Verdana" w:hAnsi="Verdana"/>
          <w:sz w:val="22"/>
          <w:szCs w:val="24"/>
        </w:rPr>
        <w:t>…………………..</w:t>
      </w:r>
      <w:bookmarkStart w:id="0" w:name="_GoBack"/>
      <w:bookmarkEnd w:id="0"/>
      <w:r w:rsidRPr="00A0499F">
        <w:rPr>
          <w:rFonts w:ascii="Verdana" w:hAnsi="Verdana"/>
          <w:sz w:val="22"/>
          <w:szCs w:val="24"/>
        </w:rPr>
        <w:t>………………..</w:t>
      </w:r>
    </w:p>
    <w:p w:rsidR="00336DC3" w:rsidRDefault="00336DC3" w:rsidP="000F16D1">
      <w:pPr>
        <w:pStyle w:val="Titolo3"/>
        <w:jc w:val="center"/>
        <w:rPr>
          <w:rFonts w:ascii="Verdana" w:hAnsi="Verdana"/>
          <w:color w:val="auto"/>
          <w:sz w:val="22"/>
          <w:szCs w:val="24"/>
        </w:rPr>
      </w:pPr>
    </w:p>
    <w:p w:rsidR="000F16D1" w:rsidRPr="00A0499F" w:rsidRDefault="000F16D1" w:rsidP="000F16D1">
      <w:pPr>
        <w:pStyle w:val="Titolo3"/>
        <w:jc w:val="center"/>
        <w:rPr>
          <w:rFonts w:ascii="Verdana" w:hAnsi="Verdana"/>
          <w:color w:val="auto"/>
          <w:sz w:val="22"/>
          <w:szCs w:val="24"/>
        </w:rPr>
      </w:pPr>
      <w:r w:rsidRPr="00A0499F">
        <w:rPr>
          <w:rFonts w:ascii="Verdana" w:hAnsi="Verdana"/>
          <w:color w:val="auto"/>
          <w:sz w:val="22"/>
          <w:szCs w:val="24"/>
        </w:rPr>
        <w:t>CHIEDE</w:t>
      </w:r>
    </w:p>
    <w:p w:rsidR="0073628E" w:rsidRPr="00A0499F" w:rsidRDefault="0073628E" w:rsidP="0073628E">
      <w:pPr>
        <w:rPr>
          <w:rFonts w:ascii="Verdana" w:hAnsi="Verdana"/>
          <w:sz w:val="18"/>
        </w:rPr>
      </w:pPr>
    </w:p>
    <w:p w:rsidR="00336DC3" w:rsidRDefault="00336DC3" w:rsidP="000F16D1">
      <w:pPr>
        <w:jc w:val="both"/>
        <w:rPr>
          <w:rFonts w:ascii="Verdana" w:hAnsi="Verdana"/>
          <w:sz w:val="22"/>
          <w:szCs w:val="24"/>
        </w:rPr>
      </w:pPr>
    </w:p>
    <w:p w:rsidR="0073628E" w:rsidRPr="00A0499F" w:rsidRDefault="000F16D1" w:rsidP="000F16D1">
      <w:pPr>
        <w:jc w:val="both"/>
        <w:rPr>
          <w:rFonts w:ascii="Verdana" w:hAnsi="Verdana"/>
          <w:sz w:val="22"/>
          <w:szCs w:val="24"/>
        </w:rPr>
      </w:pPr>
      <w:r w:rsidRPr="00AA3701">
        <w:rPr>
          <w:rFonts w:ascii="Verdana" w:hAnsi="Verdana"/>
          <w:sz w:val="22"/>
          <w:szCs w:val="24"/>
        </w:rPr>
        <w:t>di essere ammesso all’</w:t>
      </w:r>
      <w:r w:rsidR="0073628E" w:rsidRPr="00AA3701">
        <w:rPr>
          <w:rFonts w:ascii="Verdana" w:hAnsi="Verdana"/>
          <w:sz w:val="22"/>
          <w:szCs w:val="24"/>
        </w:rPr>
        <w:t>avviso pubblico, per tit</w:t>
      </w:r>
      <w:r w:rsidR="00F14A2E" w:rsidRPr="00AA3701">
        <w:rPr>
          <w:rFonts w:ascii="Verdana" w:hAnsi="Verdana"/>
          <w:sz w:val="22"/>
          <w:szCs w:val="24"/>
        </w:rPr>
        <w:t>oli</w:t>
      </w:r>
      <w:r w:rsidR="00AA3701" w:rsidRPr="00AA3701">
        <w:rPr>
          <w:rFonts w:ascii="Verdana" w:hAnsi="Verdana"/>
          <w:sz w:val="22"/>
          <w:szCs w:val="24"/>
        </w:rPr>
        <w:t xml:space="preserve"> e colloquio</w:t>
      </w:r>
      <w:r w:rsidR="00F14A2E" w:rsidRPr="00AA3701">
        <w:rPr>
          <w:rFonts w:ascii="Verdana" w:hAnsi="Verdana"/>
          <w:sz w:val="22"/>
          <w:szCs w:val="24"/>
        </w:rPr>
        <w:t xml:space="preserve">, per il conferimento di n. </w:t>
      </w:r>
      <w:r w:rsidR="00534EA7">
        <w:rPr>
          <w:rFonts w:ascii="Verdana" w:hAnsi="Verdana"/>
          <w:sz w:val="22"/>
          <w:szCs w:val="24"/>
        </w:rPr>
        <w:t>1</w:t>
      </w:r>
      <w:r w:rsidR="0073628E" w:rsidRPr="00AA3701">
        <w:rPr>
          <w:rFonts w:ascii="Verdana" w:hAnsi="Verdana"/>
          <w:sz w:val="22"/>
          <w:szCs w:val="24"/>
        </w:rPr>
        <w:t xml:space="preserve"> </w:t>
      </w:r>
      <w:r w:rsidR="00955328" w:rsidRPr="00AA3701">
        <w:rPr>
          <w:rFonts w:ascii="Verdana" w:hAnsi="Verdana"/>
          <w:sz w:val="22"/>
          <w:szCs w:val="24"/>
        </w:rPr>
        <w:t>incari</w:t>
      </w:r>
      <w:r w:rsidR="00534EA7">
        <w:rPr>
          <w:rFonts w:ascii="Verdana" w:hAnsi="Verdana"/>
          <w:sz w:val="22"/>
          <w:szCs w:val="24"/>
        </w:rPr>
        <w:t>co</w:t>
      </w:r>
      <w:r w:rsidR="00955328" w:rsidRPr="00AA3701">
        <w:rPr>
          <w:rFonts w:ascii="Verdana" w:hAnsi="Verdana"/>
          <w:sz w:val="22"/>
          <w:szCs w:val="24"/>
        </w:rPr>
        <w:t xml:space="preserve"> </w:t>
      </w:r>
      <w:r w:rsidR="0073628E" w:rsidRPr="00AA3701">
        <w:rPr>
          <w:rFonts w:ascii="Verdana" w:hAnsi="Verdana"/>
          <w:sz w:val="22"/>
          <w:szCs w:val="24"/>
        </w:rPr>
        <w:t>a tempo determinato di</w:t>
      </w:r>
      <w:r w:rsidR="00955328" w:rsidRPr="00AA3701">
        <w:rPr>
          <w:rFonts w:ascii="Verdana" w:hAnsi="Verdana"/>
          <w:sz w:val="22"/>
          <w:szCs w:val="24"/>
        </w:rPr>
        <w:t xml:space="preserve"> </w:t>
      </w:r>
      <w:r w:rsidR="00534EA7">
        <w:rPr>
          <w:rFonts w:ascii="Verdana" w:hAnsi="Verdana"/>
          <w:sz w:val="22"/>
          <w:szCs w:val="24"/>
        </w:rPr>
        <w:t>Coadiutore Amministrativo Senior</w:t>
      </w:r>
      <w:r w:rsidR="00955328" w:rsidRPr="00AA3701">
        <w:rPr>
          <w:rFonts w:ascii="Verdana" w:hAnsi="Verdana"/>
          <w:sz w:val="22"/>
          <w:szCs w:val="24"/>
        </w:rPr>
        <w:t xml:space="preserve"> (Area </w:t>
      </w:r>
      <w:r w:rsidR="00534EA7">
        <w:rPr>
          <w:rFonts w:ascii="Verdana" w:hAnsi="Verdana"/>
          <w:sz w:val="22"/>
          <w:szCs w:val="24"/>
        </w:rPr>
        <w:t>degli Operatori – ruolo amministrativo</w:t>
      </w:r>
      <w:r w:rsidR="00955328" w:rsidRPr="00AA3701">
        <w:rPr>
          <w:rFonts w:ascii="Verdana" w:hAnsi="Verdana"/>
          <w:sz w:val="22"/>
          <w:szCs w:val="24"/>
        </w:rPr>
        <w:t>)</w:t>
      </w:r>
      <w:r w:rsidR="00F14A2E" w:rsidRPr="00AA3701">
        <w:rPr>
          <w:rFonts w:ascii="Verdana" w:hAnsi="Verdana"/>
          <w:sz w:val="22"/>
          <w:szCs w:val="24"/>
        </w:rPr>
        <w:t>, della durata di</w:t>
      </w:r>
      <w:r w:rsidR="00955328" w:rsidRPr="00AA3701">
        <w:rPr>
          <w:rFonts w:ascii="Verdana" w:hAnsi="Verdana"/>
          <w:sz w:val="22"/>
          <w:szCs w:val="24"/>
        </w:rPr>
        <w:t xml:space="preserve"> </w:t>
      </w:r>
      <w:r w:rsidR="0073628E" w:rsidRPr="00AA3701">
        <w:rPr>
          <w:rFonts w:ascii="Verdana" w:hAnsi="Verdana"/>
          <w:sz w:val="22"/>
          <w:szCs w:val="24"/>
        </w:rPr>
        <w:t>12 mesi</w:t>
      </w:r>
      <w:r w:rsidR="00F14A2E" w:rsidRPr="00AA3701">
        <w:rPr>
          <w:rFonts w:ascii="Verdana" w:hAnsi="Verdana"/>
          <w:sz w:val="22"/>
          <w:szCs w:val="24"/>
        </w:rPr>
        <w:t xml:space="preserve"> </w:t>
      </w:r>
      <w:r w:rsidR="00955328" w:rsidRPr="00AA3701">
        <w:rPr>
          <w:rFonts w:ascii="Verdana" w:hAnsi="Verdana"/>
          <w:sz w:val="22"/>
          <w:szCs w:val="24"/>
        </w:rPr>
        <w:t xml:space="preserve">(deliberazione n. </w:t>
      </w:r>
      <w:r w:rsidR="00534EA7">
        <w:rPr>
          <w:rFonts w:ascii="Verdana" w:hAnsi="Verdana"/>
          <w:sz w:val="22"/>
          <w:szCs w:val="24"/>
        </w:rPr>
        <w:t>87</w:t>
      </w:r>
      <w:r w:rsidR="00F14A2E" w:rsidRPr="00AA3701">
        <w:rPr>
          <w:rFonts w:ascii="Verdana" w:hAnsi="Verdana"/>
          <w:sz w:val="22"/>
          <w:szCs w:val="24"/>
        </w:rPr>
        <w:t xml:space="preserve"> del </w:t>
      </w:r>
      <w:r w:rsidR="00534EA7">
        <w:rPr>
          <w:rFonts w:ascii="Verdana" w:hAnsi="Verdana"/>
          <w:sz w:val="22"/>
          <w:szCs w:val="24"/>
        </w:rPr>
        <w:t>9 febbraio 2023</w:t>
      </w:r>
      <w:r w:rsidR="00F14A2E" w:rsidRPr="00AA3701">
        <w:rPr>
          <w:rFonts w:ascii="Verdana" w:hAnsi="Verdana"/>
          <w:sz w:val="22"/>
          <w:szCs w:val="24"/>
        </w:rPr>
        <w:t>)</w:t>
      </w:r>
      <w:r w:rsidR="0073628E" w:rsidRPr="00AA3701">
        <w:rPr>
          <w:rFonts w:ascii="Verdana" w:hAnsi="Verdana"/>
          <w:sz w:val="22"/>
          <w:szCs w:val="24"/>
        </w:rPr>
        <w:t>.</w:t>
      </w:r>
    </w:p>
    <w:p w:rsidR="0073628E" w:rsidRPr="00A0499F" w:rsidRDefault="0073628E" w:rsidP="000F16D1">
      <w:pPr>
        <w:jc w:val="both"/>
        <w:rPr>
          <w:rFonts w:ascii="Verdana" w:hAnsi="Verdana"/>
          <w:b/>
          <w:sz w:val="22"/>
          <w:szCs w:val="24"/>
        </w:rPr>
      </w:pPr>
    </w:p>
    <w:p w:rsidR="000F16D1" w:rsidRPr="00A0499F" w:rsidRDefault="000F16D1" w:rsidP="00336DC3">
      <w:pPr>
        <w:jc w:val="center"/>
        <w:rPr>
          <w:rFonts w:ascii="Verdana" w:hAnsi="Verdana"/>
          <w:sz w:val="22"/>
          <w:szCs w:val="24"/>
        </w:rPr>
      </w:pPr>
      <w:r w:rsidRPr="00A0499F">
        <w:rPr>
          <w:rFonts w:ascii="Verdana" w:hAnsi="Verdana"/>
          <w:sz w:val="22"/>
          <w:szCs w:val="24"/>
        </w:rPr>
        <w:t>A tal fine,</w:t>
      </w:r>
    </w:p>
    <w:p w:rsidR="000F16D1" w:rsidRPr="00A0499F" w:rsidRDefault="000F16D1" w:rsidP="000F16D1">
      <w:pPr>
        <w:pStyle w:val="Rientrocorpodeltesto"/>
        <w:tabs>
          <w:tab w:val="left" w:pos="0"/>
        </w:tabs>
        <w:ind w:left="0"/>
        <w:jc w:val="both"/>
        <w:rPr>
          <w:rFonts w:ascii="Verdana" w:hAnsi="Verdana"/>
          <w:b/>
          <w:sz w:val="22"/>
          <w:szCs w:val="24"/>
        </w:rPr>
      </w:pPr>
      <w:r w:rsidRPr="00A0499F">
        <w:rPr>
          <w:rFonts w:ascii="Verdana" w:hAnsi="Verdana"/>
          <w:b/>
          <w:sz w:val="22"/>
          <w:szCs w:val="24"/>
        </w:rPr>
        <w:t>consapevole delle sanzioni penali previste in caso di dichiarazioni mendaci, falsità negli atti ed uso di atti falsi, così come stabilito dall’art. 76 del D.P.R. 28 dicembre 2000 n. 445,</w:t>
      </w:r>
    </w:p>
    <w:p w:rsidR="000F16D1" w:rsidRPr="00A0499F" w:rsidRDefault="000F16D1" w:rsidP="00336DC3">
      <w:pPr>
        <w:jc w:val="center"/>
        <w:rPr>
          <w:rFonts w:ascii="Verdana" w:hAnsi="Verdana"/>
          <w:b/>
          <w:sz w:val="22"/>
          <w:szCs w:val="24"/>
        </w:rPr>
      </w:pPr>
      <w:r w:rsidRPr="00A0499F">
        <w:rPr>
          <w:rFonts w:ascii="Verdana" w:hAnsi="Verdana"/>
          <w:b/>
          <w:sz w:val="22"/>
          <w:szCs w:val="24"/>
        </w:rPr>
        <w:t>dichiara</w:t>
      </w:r>
    </w:p>
    <w:p w:rsidR="000F16D1" w:rsidRPr="00A0499F" w:rsidRDefault="000F16D1" w:rsidP="000F16D1">
      <w:pPr>
        <w:ind w:left="142"/>
        <w:jc w:val="both"/>
        <w:rPr>
          <w:rFonts w:ascii="Verdana" w:hAnsi="Verdana"/>
          <w:b/>
          <w:sz w:val="22"/>
          <w:szCs w:val="24"/>
        </w:rPr>
      </w:pPr>
    </w:p>
    <w:p w:rsidR="000F16D1" w:rsidRPr="00A0499F" w:rsidRDefault="000F16D1" w:rsidP="00A0499F">
      <w:pPr>
        <w:numPr>
          <w:ilvl w:val="0"/>
          <w:numId w:val="36"/>
        </w:numPr>
        <w:tabs>
          <w:tab w:val="left" w:pos="502"/>
        </w:tabs>
        <w:jc w:val="both"/>
        <w:rPr>
          <w:rFonts w:ascii="Verdana" w:hAnsi="Verdana"/>
          <w:sz w:val="22"/>
          <w:szCs w:val="24"/>
        </w:rPr>
      </w:pPr>
      <w:r w:rsidRPr="00A0499F">
        <w:rPr>
          <w:rFonts w:ascii="Verdana" w:hAnsi="Verdana"/>
          <w:sz w:val="22"/>
          <w:szCs w:val="24"/>
        </w:rPr>
        <w:t xml:space="preserve">di essere nato/a </w:t>
      </w:r>
      <w:proofErr w:type="spellStart"/>
      <w:r w:rsidRPr="00A0499F">
        <w:rPr>
          <w:rFonts w:ascii="Verdana" w:hAnsi="Verdana"/>
          <w:sz w:val="22"/>
          <w:szCs w:val="24"/>
        </w:rPr>
        <w:t>a</w:t>
      </w:r>
      <w:proofErr w:type="spellEnd"/>
      <w:r w:rsidRPr="00A0499F">
        <w:rPr>
          <w:rFonts w:ascii="Verdana" w:hAnsi="Verdana"/>
          <w:sz w:val="22"/>
          <w:szCs w:val="24"/>
        </w:rPr>
        <w:t xml:space="preserve"> ……………………………………….…. il ……………………………….;</w:t>
      </w:r>
    </w:p>
    <w:p w:rsidR="000F16D1" w:rsidRDefault="000F16D1" w:rsidP="00A0499F">
      <w:pPr>
        <w:numPr>
          <w:ilvl w:val="0"/>
          <w:numId w:val="36"/>
        </w:numPr>
        <w:tabs>
          <w:tab w:val="left" w:pos="502"/>
        </w:tabs>
        <w:jc w:val="both"/>
        <w:rPr>
          <w:rFonts w:ascii="Verdana" w:hAnsi="Verdana"/>
          <w:sz w:val="22"/>
          <w:szCs w:val="24"/>
        </w:rPr>
      </w:pPr>
      <w:r w:rsidRPr="00A0499F">
        <w:rPr>
          <w:rFonts w:ascii="Verdana" w:hAnsi="Verdana"/>
          <w:sz w:val="22"/>
          <w:szCs w:val="24"/>
        </w:rPr>
        <w:t>di essere residente a  …………………………….…. (</w:t>
      </w:r>
      <w:proofErr w:type="spellStart"/>
      <w:r w:rsidRPr="00A0499F">
        <w:rPr>
          <w:rFonts w:ascii="Verdana" w:hAnsi="Verdana"/>
          <w:sz w:val="22"/>
          <w:szCs w:val="24"/>
        </w:rPr>
        <w:t>c.a.p.</w:t>
      </w:r>
      <w:proofErr w:type="spellEnd"/>
      <w:r w:rsidRPr="00A0499F">
        <w:rPr>
          <w:rFonts w:ascii="Verdana" w:hAnsi="Verdana"/>
          <w:sz w:val="22"/>
          <w:szCs w:val="24"/>
        </w:rPr>
        <w:t>) ………………..in via………….…………………………………………….;</w:t>
      </w:r>
    </w:p>
    <w:p w:rsidR="00A0499F" w:rsidRPr="00A0499F" w:rsidRDefault="00A0499F" w:rsidP="00A0499F">
      <w:pPr>
        <w:tabs>
          <w:tab w:val="left" w:pos="502"/>
        </w:tabs>
        <w:ind w:left="502"/>
        <w:jc w:val="both"/>
        <w:rPr>
          <w:rFonts w:ascii="Verdana" w:hAnsi="Verdana"/>
          <w:sz w:val="22"/>
          <w:szCs w:val="24"/>
        </w:rPr>
      </w:pPr>
    </w:p>
    <w:p w:rsidR="00A0499F" w:rsidRPr="00146521" w:rsidRDefault="00A0499F" w:rsidP="00A0499F">
      <w:pPr>
        <w:pStyle w:val="Normale2"/>
        <w:numPr>
          <w:ilvl w:val="0"/>
          <w:numId w:val="36"/>
        </w:numPr>
        <w:tabs>
          <w:tab w:val="left" w:pos="8647"/>
        </w:tabs>
        <w:spacing w:line="360" w:lineRule="auto"/>
        <w:rPr>
          <w:rFonts w:ascii="Verdana" w:hAnsi="Verdana" w:cs="Arial"/>
        </w:rPr>
      </w:pPr>
      <w:r w:rsidRPr="00146521">
        <w:rPr>
          <w:rFonts w:ascii="Verdana" w:hAnsi="Verdana" w:cs="Arial"/>
        </w:rPr>
        <w:t xml:space="preserve">di possedere </w:t>
      </w:r>
      <w:r w:rsidRPr="00146521">
        <w:rPr>
          <w:rFonts w:ascii="Verdana" w:hAnsi="Verdana" w:cs="Arial"/>
          <w:b/>
          <w:i/>
          <w:sz w:val="16"/>
          <w:szCs w:val="16"/>
        </w:rPr>
        <w:t>(barrare solo la casella corrispondente alla dichiarazione effettuata)</w:t>
      </w:r>
      <w:r w:rsidRPr="00146521">
        <w:rPr>
          <w:rFonts w:ascii="Verdana" w:hAnsi="Verdana" w:cs="Arial"/>
        </w:rPr>
        <w:t>:</w:t>
      </w: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</w:rPr>
      </w:pPr>
      <w:r w:rsidRPr="00A33B05">
        <w:rPr>
          <w:rFonts w:ascii="Verdana" w:hAnsi="Verdana" w:cs="Arial"/>
        </w:rPr>
        <w:sym w:font="Wingdings 2" w:char="F0A3"/>
      </w:r>
      <w:r w:rsidRPr="00A33B05">
        <w:rPr>
          <w:rFonts w:ascii="Verdana" w:hAnsi="Verdana" w:cs="Arial"/>
        </w:rPr>
        <w:t xml:space="preserve"> la cittadinanza italiana</w:t>
      </w: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jc w:val="both"/>
        <w:rPr>
          <w:rFonts w:ascii="Verdana" w:hAnsi="Verdana" w:cs="Arial"/>
          <w:b/>
          <w:i/>
          <w:sz w:val="16"/>
          <w:szCs w:val="16"/>
        </w:rPr>
      </w:pPr>
      <w:r w:rsidRPr="00A33B05">
        <w:rPr>
          <w:rFonts w:ascii="Verdana" w:hAnsi="Verdana" w:cs="Arial"/>
          <w:b/>
          <w:i/>
          <w:sz w:val="16"/>
          <w:szCs w:val="16"/>
        </w:rPr>
        <w:t>oppure</w:t>
      </w: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  <w:b/>
          <w:i/>
          <w:sz w:val="10"/>
          <w:szCs w:val="10"/>
        </w:rPr>
      </w:pP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</w:rPr>
      </w:pPr>
      <w:r w:rsidRPr="00A33B05">
        <w:rPr>
          <w:rFonts w:ascii="Verdana" w:hAnsi="Verdana" w:cs="Arial"/>
        </w:rPr>
        <w:sym w:font="Wingdings 2" w:char="F0A3"/>
      </w:r>
      <w:r w:rsidRPr="00A33B05">
        <w:rPr>
          <w:rFonts w:ascii="Verdana" w:hAnsi="Verdana" w:cs="Arial"/>
        </w:rPr>
        <w:t xml:space="preserve"> la cittadinanza del seguente Stato dell’Unio</w:t>
      </w:r>
      <w:r>
        <w:rPr>
          <w:rFonts w:ascii="Verdana" w:hAnsi="Verdana" w:cs="Arial"/>
        </w:rPr>
        <w:t>ne Europea:………………………………………………………</w:t>
      </w: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  <w:b/>
          <w:i/>
          <w:sz w:val="10"/>
          <w:szCs w:val="10"/>
        </w:rPr>
      </w:pP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jc w:val="both"/>
        <w:rPr>
          <w:rFonts w:ascii="Verdana" w:hAnsi="Verdana" w:cs="Arial"/>
          <w:b/>
          <w:i/>
          <w:sz w:val="16"/>
          <w:szCs w:val="16"/>
        </w:rPr>
      </w:pPr>
      <w:r w:rsidRPr="00A33B05">
        <w:rPr>
          <w:rFonts w:ascii="Verdana" w:hAnsi="Verdana" w:cs="Arial"/>
          <w:b/>
          <w:i/>
          <w:sz w:val="16"/>
          <w:szCs w:val="16"/>
        </w:rPr>
        <w:t>oppure</w:t>
      </w: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</w:rPr>
      </w:pPr>
      <w:r w:rsidRPr="00A33B05">
        <w:rPr>
          <w:rFonts w:ascii="Verdana" w:hAnsi="Verdana" w:cs="Arial"/>
        </w:rPr>
        <w:sym w:font="Wingdings 2" w:char="F0A3"/>
      </w:r>
      <w:r w:rsidRPr="00A33B05">
        <w:rPr>
          <w:rFonts w:ascii="Verdana" w:hAnsi="Verdana" w:cs="Arial"/>
        </w:rPr>
        <w:t xml:space="preserve"> la cittadinanza del seguente </w:t>
      </w:r>
      <w:r w:rsidRPr="00A33B05">
        <w:rPr>
          <w:rFonts w:ascii="Verdana" w:hAnsi="Verdana" w:cs="Arial"/>
          <w:b/>
        </w:rPr>
        <w:t>Paese terzo all’U.E</w:t>
      </w:r>
      <w:r w:rsidRPr="00A33B05">
        <w:rPr>
          <w:rFonts w:ascii="Verdana" w:hAnsi="Verdana" w:cs="Arial"/>
        </w:rPr>
        <w:t>.:………………………………………………………………</w:t>
      </w: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</w:rPr>
      </w:pPr>
      <w:r w:rsidRPr="00A33B05">
        <w:rPr>
          <w:rFonts w:ascii="Verdana" w:hAnsi="Verdana" w:cs="Arial"/>
        </w:rPr>
        <w:t xml:space="preserve">titolare del diritto di soggiorno o del diritto di soggiorno permanente (indicare gli estremi del permesso di soggiorno </w:t>
      </w:r>
      <w:r w:rsidRPr="00A33B05">
        <w:rPr>
          <w:rFonts w:ascii="Verdana" w:hAnsi="Verdana" w:cs="Arial"/>
          <w:u w:val="single"/>
        </w:rPr>
        <w:t>che si allega in copia, prodotta ai sensi dell’articolo 19 del D.P.R. n. 445/2000</w:t>
      </w:r>
      <w:r w:rsidRPr="00A33B05">
        <w:rPr>
          <w:rFonts w:ascii="Verdana" w:hAnsi="Verdana" w:cs="Arial"/>
        </w:rPr>
        <w:t>):</w:t>
      </w: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</w:rPr>
      </w:pPr>
      <w:r w:rsidRPr="00A33B05">
        <w:rPr>
          <w:rFonts w:ascii="Verdana" w:hAnsi="Verdana" w:cs="Arial"/>
        </w:rPr>
        <w:t>Questura di………………………………………………permesso di soggiorno n……………………………….…………</w:t>
      </w: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</w:rPr>
      </w:pPr>
      <w:r w:rsidRPr="00A33B05">
        <w:rPr>
          <w:rFonts w:ascii="Verdana" w:hAnsi="Verdana" w:cs="Arial"/>
        </w:rPr>
        <w:t>rilasciato il……………/……………/…………… e scadente il……………/……………/……………</w:t>
      </w: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  <w:b/>
          <w:i/>
          <w:sz w:val="10"/>
          <w:szCs w:val="10"/>
        </w:rPr>
      </w:pP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  <w:b/>
        </w:rPr>
      </w:pPr>
      <w:r w:rsidRPr="00A33B05">
        <w:rPr>
          <w:rFonts w:ascii="Verdana" w:hAnsi="Verdana" w:cs="Arial"/>
        </w:rPr>
        <w:t xml:space="preserve">e di essere altresì </w:t>
      </w:r>
      <w:r w:rsidRPr="00A33B05">
        <w:rPr>
          <w:rFonts w:ascii="Verdana" w:hAnsi="Verdana" w:cs="Arial"/>
          <w:b/>
        </w:rPr>
        <w:t>familiare</w:t>
      </w:r>
      <w:r w:rsidRPr="00A33B05">
        <w:rPr>
          <w:rFonts w:ascii="Verdana" w:hAnsi="Verdana" w:cs="Arial"/>
        </w:rPr>
        <w:t xml:space="preserve"> (indicare vincolo di p</w:t>
      </w:r>
      <w:r>
        <w:rPr>
          <w:rFonts w:ascii="Verdana" w:hAnsi="Verdana" w:cs="Arial"/>
        </w:rPr>
        <w:t>arentela……………….…………………………….…….</w:t>
      </w:r>
      <w:r w:rsidRPr="00A33B05">
        <w:rPr>
          <w:rFonts w:ascii="Verdana" w:hAnsi="Verdana" w:cs="Arial"/>
        </w:rPr>
        <w:t xml:space="preserve">.) </w:t>
      </w:r>
      <w:r w:rsidRPr="00A33B05">
        <w:rPr>
          <w:rFonts w:ascii="Verdana" w:hAnsi="Verdana" w:cs="Arial"/>
          <w:b/>
        </w:rPr>
        <w:t xml:space="preserve">del seguente cittadino membro dell’UE: </w:t>
      </w: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</w:rPr>
      </w:pPr>
      <w:r w:rsidRPr="00A33B05">
        <w:rPr>
          <w:rFonts w:ascii="Verdana" w:hAnsi="Verdana" w:cs="Arial"/>
        </w:rPr>
        <w:t>cognome…………..………………………………………………………………………..……………………………………………</w:t>
      </w:r>
      <w:r>
        <w:rPr>
          <w:rFonts w:ascii="Verdana" w:hAnsi="Verdana" w:cs="Arial"/>
        </w:rPr>
        <w:t>…</w:t>
      </w:r>
      <w:r w:rsidRPr="00A33B05">
        <w:rPr>
          <w:rFonts w:ascii="Verdana" w:hAnsi="Verdana" w:cs="Arial"/>
        </w:rPr>
        <w:t>…</w:t>
      </w: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</w:rPr>
      </w:pPr>
      <w:r w:rsidRPr="00A33B05">
        <w:rPr>
          <w:rFonts w:ascii="Verdana" w:hAnsi="Verdana" w:cs="Arial"/>
        </w:rPr>
        <w:t>nome…………..………………………………………………………………………..……………………………………………………</w:t>
      </w:r>
      <w:r>
        <w:rPr>
          <w:rFonts w:ascii="Verdana" w:hAnsi="Verdana" w:cs="Arial"/>
        </w:rPr>
        <w:t>..</w:t>
      </w: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luogo di nascita………………</w:t>
      </w:r>
      <w:r w:rsidRPr="00A33B05">
        <w:rPr>
          <w:rFonts w:ascii="Verdana" w:hAnsi="Verdana" w:cs="Arial"/>
        </w:rPr>
        <w:t>……………………………………………stato estero di nasci</w:t>
      </w:r>
      <w:r>
        <w:rPr>
          <w:rFonts w:ascii="Verdana" w:hAnsi="Verdana" w:cs="Arial"/>
        </w:rPr>
        <w:t>ta……………………………</w:t>
      </w: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</w:rPr>
      </w:pPr>
      <w:r w:rsidRPr="00A33B05">
        <w:rPr>
          <w:rFonts w:ascii="Verdana" w:hAnsi="Verdana" w:cs="Arial"/>
        </w:rPr>
        <w:lastRenderedPageBreak/>
        <w:t>data di nascita…………………………………………………………………………………………………………………………</w:t>
      </w:r>
      <w:r>
        <w:rPr>
          <w:rFonts w:ascii="Verdana" w:hAnsi="Verdana" w:cs="Arial"/>
        </w:rPr>
        <w:t>….…</w:t>
      </w: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</w:rPr>
      </w:pPr>
      <w:r w:rsidRPr="00A33B05">
        <w:rPr>
          <w:rFonts w:ascii="Verdana" w:hAnsi="Verdana" w:cs="Arial"/>
        </w:rPr>
        <w:t>Stato di residenza anagrafica …………..…..…………………………..…………………………………………………</w:t>
      </w:r>
      <w:r>
        <w:rPr>
          <w:rFonts w:ascii="Verdana" w:hAnsi="Verdana" w:cs="Arial"/>
        </w:rPr>
        <w:t>…….</w:t>
      </w: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</w:rPr>
      </w:pPr>
      <w:r w:rsidRPr="00A33B05">
        <w:rPr>
          <w:rFonts w:ascii="Verdana" w:hAnsi="Verdana" w:cs="Arial"/>
        </w:rPr>
        <w:t>indirizzo di residenza anagrafica …………..…………………………..…………………………………………………</w:t>
      </w:r>
      <w:r>
        <w:rPr>
          <w:rFonts w:ascii="Verdana" w:hAnsi="Verdana" w:cs="Arial"/>
        </w:rPr>
        <w:t>…….</w:t>
      </w: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  <w:b/>
          <w:i/>
          <w:sz w:val="16"/>
          <w:szCs w:val="16"/>
        </w:rPr>
      </w:pP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jc w:val="both"/>
        <w:rPr>
          <w:rFonts w:ascii="Verdana" w:hAnsi="Verdana" w:cs="Arial"/>
          <w:b/>
          <w:i/>
          <w:sz w:val="16"/>
          <w:szCs w:val="16"/>
        </w:rPr>
      </w:pPr>
      <w:r w:rsidRPr="00A33B05">
        <w:rPr>
          <w:rFonts w:ascii="Verdana" w:hAnsi="Verdana" w:cs="Arial"/>
          <w:b/>
          <w:i/>
          <w:sz w:val="16"/>
          <w:szCs w:val="16"/>
        </w:rPr>
        <w:t>oppure</w:t>
      </w: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</w:rPr>
      </w:pPr>
      <w:r w:rsidRPr="00A33B05">
        <w:rPr>
          <w:rFonts w:ascii="Verdana" w:hAnsi="Verdana" w:cs="Arial"/>
        </w:rPr>
        <w:sym w:font="Wingdings 2" w:char="F0A3"/>
      </w:r>
      <w:r w:rsidRPr="00A33B05">
        <w:rPr>
          <w:rFonts w:ascii="Verdana" w:hAnsi="Verdana" w:cs="Arial"/>
        </w:rPr>
        <w:t xml:space="preserve"> la cittadinanza del seguente </w:t>
      </w:r>
      <w:r w:rsidRPr="00A33B05">
        <w:rPr>
          <w:rFonts w:ascii="Verdana" w:hAnsi="Verdana" w:cs="Arial"/>
          <w:b/>
        </w:rPr>
        <w:t>Paese terzo all’U.E.</w:t>
      </w:r>
      <w:r w:rsidRPr="00A33B05">
        <w:rPr>
          <w:rFonts w:ascii="Verdana" w:hAnsi="Verdana" w:cs="Arial"/>
        </w:rPr>
        <w:t>:……………………………………………………………</w:t>
      </w:r>
      <w:r>
        <w:rPr>
          <w:rFonts w:ascii="Verdana" w:hAnsi="Verdana" w:cs="Arial"/>
        </w:rPr>
        <w:t>….</w:t>
      </w: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</w:rPr>
      </w:pPr>
      <w:r w:rsidRPr="00A33B05">
        <w:rPr>
          <w:rFonts w:ascii="Verdana" w:hAnsi="Verdana" w:cs="Arial"/>
        </w:rPr>
        <w:t xml:space="preserve">titolare del seguente </w:t>
      </w:r>
      <w:r w:rsidRPr="00A33B05">
        <w:rPr>
          <w:rFonts w:ascii="Verdana" w:hAnsi="Verdana" w:cs="Arial"/>
          <w:b/>
        </w:rPr>
        <w:t>permesso di soggiorno CE per soggiornanti di lungo periodo</w:t>
      </w:r>
      <w:r w:rsidRPr="00A33B05">
        <w:rPr>
          <w:rFonts w:ascii="Verdana" w:hAnsi="Verdana" w:cs="Arial"/>
        </w:rPr>
        <w:t xml:space="preserve"> (indicare gli estremi del permesso di soggiorno </w:t>
      </w:r>
      <w:r w:rsidRPr="00A33B05">
        <w:rPr>
          <w:rFonts w:ascii="Verdana" w:hAnsi="Verdana" w:cs="Arial"/>
          <w:u w:val="single"/>
        </w:rPr>
        <w:t>che si allega in copia, prodotta ai sensi dell’articolo 19 del D.P.R. n. 445/2000</w:t>
      </w:r>
      <w:r w:rsidRPr="00A33B05">
        <w:rPr>
          <w:rFonts w:ascii="Verdana" w:hAnsi="Verdana" w:cs="Arial"/>
        </w:rPr>
        <w:t>):</w:t>
      </w: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</w:rPr>
      </w:pPr>
      <w:r w:rsidRPr="00A33B05">
        <w:rPr>
          <w:rFonts w:ascii="Verdana" w:hAnsi="Verdana" w:cs="Arial"/>
        </w:rPr>
        <w:t>Questura di………………………………………………permesso di soggiorno n……………………………….……</w:t>
      </w:r>
      <w:r>
        <w:rPr>
          <w:rFonts w:ascii="Verdana" w:hAnsi="Verdana" w:cs="Arial"/>
        </w:rPr>
        <w:t>….…</w:t>
      </w: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</w:rPr>
      </w:pPr>
      <w:r w:rsidRPr="00A33B05">
        <w:rPr>
          <w:rFonts w:ascii="Verdana" w:hAnsi="Verdana" w:cs="Arial"/>
        </w:rPr>
        <w:t>rilasciato il……………/……………/…………… e scadente il……………/……………/……………</w:t>
      </w: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  <w:b/>
          <w:i/>
          <w:sz w:val="10"/>
          <w:szCs w:val="10"/>
        </w:rPr>
      </w:pP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jc w:val="both"/>
        <w:rPr>
          <w:rFonts w:ascii="Verdana" w:hAnsi="Verdana" w:cs="Arial"/>
          <w:b/>
          <w:i/>
          <w:sz w:val="16"/>
          <w:szCs w:val="16"/>
        </w:rPr>
      </w:pPr>
      <w:r w:rsidRPr="00A33B05">
        <w:rPr>
          <w:rFonts w:ascii="Verdana" w:hAnsi="Verdana" w:cs="Arial"/>
          <w:b/>
          <w:i/>
          <w:sz w:val="16"/>
          <w:szCs w:val="16"/>
        </w:rPr>
        <w:t>oppure</w:t>
      </w: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</w:rPr>
      </w:pPr>
      <w:r w:rsidRPr="00A33B05">
        <w:rPr>
          <w:rFonts w:ascii="Verdana" w:hAnsi="Verdana" w:cs="Arial"/>
        </w:rPr>
        <w:sym w:font="Wingdings 2" w:char="F0A3"/>
      </w:r>
      <w:r w:rsidRPr="00A33B05">
        <w:rPr>
          <w:rFonts w:ascii="Verdana" w:hAnsi="Verdana" w:cs="Arial"/>
        </w:rPr>
        <w:t xml:space="preserve"> la cittadinanza del seguente </w:t>
      </w:r>
      <w:r w:rsidRPr="00A33B05">
        <w:rPr>
          <w:rFonts w:ascii="Verdana" w:hAnsi="Verdana" w:cs="Arial"/>
          <w:b/>
        </w:rPr>
        <w:t>Paese terzo all’U.E.</w:t>
      </w:r>
      <w:r w:rsidRPr="00A33B05">
        <w:rPr>
          <w:rFonts w:ascii="Verdana" w:hAnsi="Verdana" w:cs="Arial"/>
        </w:rPr>
        <w:t>:……………………………………………………………</w:t>
      </w:r>
      <w:r>
        <w:rPr>
          <w:rFonts w:ascii="Verdana" w:hAnsi="Verdana" w:cs="Arial"/>
        </w:rPr>
        <w:t>…</w:t>
      </w: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</w:rPr>
      </w:pPr>
      <w:r w:rsidRPr="00A33B05">
        <w:rPr>
          <w:rFonts w:ascii="Verdana" w:hAnsi="Verdana" w:cs="Arial"/>
        </w:rPr>
        <w:t>titolare del seguente permesso di soggiorno</w:t>
      </w:r>
      <w:r w:rsidRPr="00A33B05">
        <w:rPr>
          <w:rFonts w:ascii="Verdana" w:hAnsi="Verdana" w:cs="Arial"/>
          <w:b/>
        </w:rPr>
        <w:t xml:space="preserve"> </w:t>
      </w:r>
      <w:r w:rsidRPr="00A33B05">
        <w:rPr>
          <w:rFonts w:ascii="Verdana" w:hAnsi="Verdana" w:cs="Arial"/>
        </w:rPr>
        <w:t xml:space="preserve">rilasciato per lo </w:t>
      </w:r>
      <w:r w:rsidRPr="00A33B05">
        <w:rPr>
          <w:rFonts w:ascii="Verdana" w:hAnsi="Verdana" w:cs="Arial"/>
          <w:b/>
        </w:rPr>
        <w:t>status di “rifugiato”</w:t>
      </w:r>
      <w:r w:rsidRPr="00A33B05">
        <w:rPr>
          <w:rFonts w:ascii="Verdana" w:hAnsi="Verdana" w:cs="Arial"/>
        </w:rPr>
        <w:t xml:space="preserve"> (indicare gli estremi del permesso di soggiorno </w:t>
      </w:r>
      <w:r w:rsidRPr="00A33B05">
        <w:rPr>
          <w:rFonts w:ascii="Verdana" w:hAnsi="Verdana" w:cs="Arial"/>
          <w:u w:val="single"/>
        </w:rPr>
        <w:t>che si allega in copia, prodotta ai sensi dell’articolo 19 del D.P.R. n. 445/2000</w:t>
      </w:r>
      <w:r w:rsidRPr="00A33B05">
        <w:rPr>
          <w:rFonts w:ascii="Verdana" w:hAnsi="Verdana" w:cs="Arial"/>
        </w:rPr>
        <w:t>):</w:t>
      </w: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</w:rPr>
      </w:pPr>
      <w:r w:rsidRPr="00A33B05">
        <w:rPr>
          <w:rFonts w:ascii="Verdana" w:hAnsi="Verdana" w:cs="Arial"/>
        </w:rPr>
        <w:t>Questura di………………………………………………permesso di soggiorno n……………………………….……</w:t>
      </w:r>
      <w:r>
        <w:rPr>
          <w:rFonts w:ascii="Verdana" w:hAnsi="Verdana" w:cs="Arial"/>
        </w:rPr>
        <w:t>….…</w:t>
      </w: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</w:rPr>
      </w:pPr>
      <w:r w:rsidRPr="00A33B05">
        <w:rPr>
          <w:rFonts w:ascii="Verdana" w:hAnsi="Verdana" w:cs="Arial"/>
        </w:rPr>
        <w:t>rilasciato il……………/……………/…………… e scadente il……………/……………/……………</w:t>
      </w: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  <w:sz w:val="10"/>
          <w:szCs w:val="10"/>
        </w:rPr>
      </w:pP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jc w:val="both"/>
        <w:rPr>
          <w:rFonts w:ascii="Verdana" w:hAnsi="Verdana" w:cs="Arial"/>
          <w:b/>
          <w:i/>
          <w:sz w:val="16"/>
          <w:szCs w:val="16"/>
        </w:rPr>
      </w:pPr>
      <w:r w:rsidRPr="00A33B05">
        <w:rPr>
          <w:rFonts w:ascii="Verdana" w:hAnsi="Verdana" w:cs="Arial"/>
          <w:b/>
          <w:i/>
          <w:sz w:val="16"/>
          <w:szCs w:val="16"/>
        </w:rPr>
        <w:t>oppure</w:t>
      </w: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</w:rPr>
      </w:pPr>
      <w:r w:rsidRPr="00A33B05">
        <w:rPr>
          <w:rFonts w:ascii="Verdana" w:hAnsi="Verdana" w:cs="Arial"/>
        </w:rPr>
        <w:sym w:font="Wingdings 2" w:char="F0A3"/>
      </w:r>
      <w:r w:rsidRPr="00A33B05">
        <w:rPr>
          <w:rFonts w:ascii="Verdana" w:hAnsi="Verdana" w:cs="Arial"/>
        </w:rPr>
        <w:t xml:space="preserve"> la cittadinanza del seguente </w:t>
      </w:r>
      <w:r w:rsidRPr="00A33B05">
        <w:rPr>
          <w:rFonts w:ascii="Verdana" w:hAnsi="Verdana" w:cs="Arial"/>
          <w:b/>
        </w:rPr>
        <w:t>Paese terzo all’U.E.</w:t>
      </w:r>
      <w:r w:rsidRPr="00A33B05">
        <w:rPr>
          <w:rFonts w:ascii="Verdana" w:hAnsi="Verdana" w:cs="Arial"/>
        </w:rPr>
        <w:t>:…………………………………………………………</w:t>
      </w:r>
      <w:r>
        <w:rPr>
          <w:rFonts w:ascii="Verdana" w:hAnsi="Verdana" w:cs="Arial"/>
        </w:rPr>
        <w:t>….…</w:t>
      </w: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</w:rPr>
      </w:pPr>
      <w:r w:rsidRPr="00A33B05">
        <w:rPr>
          <w:rFonts w:ascii="Verdana" w:hAnsi="Verdana" w:cs="Arial"/>
        </w:rPr>
        <w:t>titolare del seguente permesso di soggiorno</w:t>
      </w:r>
      <w:r w:rsidRPr="00A33B05">
        <w:rPr>
          <w:rFonts w:ascii="Verdana" w:hAnsi="Verdana" w:cs="Arial"/>
          <w:b/>
        </w:rPr>
        <w:t xml:space="preserve"> </w:t>
      </w:r>
      <w:r w:rsidRPr="00A33B05">
        <w:rPr>
          <w:rFonts w:ascii="Verdana" w:hAnsi="Verdana" w:cs="Arial"/>
        </w:rPr>
        <w:t>rilasciato per lo</w:t>
      </w:r>
      <w:r w:rsidRPr="00A33B05">
        <w:rPr>
          <w:rFonts w:ascii="Verdana" w:hAnsi="Verdana" w:cs="Arial"/>
          <w:b/>
        </w:rPr>
        <w:t xml:space="preserve"> status di “protezione sussidiaria” </w:t>
      </w:r>
      <w:r w:rsidRPr="00A33B05">
        <w:rPr>
          <w:rFonts w:ascii="Verdana" w:hAnsi="Verdana" w:cs="Arial"/>
        </w:rPr>
        <w:t xml:space="preserve">(indicare gli estremi del permesso di soggiorno </w:t>
      </w:r>
      <w:r w:rsidRPr="00A33B05">
        <w:rPr>
          <w:rFonts w:ascii="Verdana" w:hAnsi="Verdana" w:cs="Arial"/>
          <w:u w:val="single"/>
        </w:rPr>
        <w:t>che si allega in copia, prodotta ai sensi dell’articolo 19 del D.P.R. n. 445/2000</w:t>
      </w:r>
      <w:r w:rsidRPr="00A33B05">
        <w:rPr>
          <w:rFonts w:ascii="Verdana" w:hAnsi="Verdana" w:cs="Arial"/>
        </w:rPr>
        <w:t>):</w:t>
      </w:r>
    </w:p>
    <w:p w:rsidR="00A0499F" w:rsidRPr="00A33B05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</w:rPr>
      </w:pPr>
      <w:r w:rsidRPr="00A33B05">
        <w:rPr>
          <w:rFonts w:ascii="Verdana" w:hAnsi="Verdana" w:cs="Arial"/>
        </w:rPr>
        <w:t>Questura di………………………………………………permesso di soggiorno n……………………………….……</w:t>
      </w:r>
      <w:r>
        <w:rPr>
          <w:rFonts w:ascii="Verdana" w:hAnsi="Verdana" w:cs="Arial"/>
        </w:rPr>
        <w:t>….…</w:t>
      </w:r>
    </w:p>
    <w:p w:rsidR="00A0499F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</w:rPr>
      </w:pPr>
      <w:r w:rsidRPr="00A33B05">
        <w:rPr>
          <w:rFonts w:ascii="Verdana" w:hAnsi="Verdana" w:cs="Arial"/>
        </w:rPr>
        <w:t>rilasciato il……………/……………/…………… e scadente il……………/……………/……………</w:t>
      </w:r>
    </w:p>
    <w:p w:rsidR="00A0499F" w:rsidRPr="00336DC3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  <w:sz w:val="18"/>
        </w:rPr>
      </w:pPr>
    </w:p>
    <w:p w:rsidR="00A0499F" w:rsidRPr="00336DC3" w:rsidRDefault="00A0499F" w:rsidP="00A0499F">
      <w:pPr>
        <w:pStyle w:val="Normale2"/>
        <w:tabs>
          <w:tab w:val="left" w:pos="8647"/>
        </w:tabs>
        <w:spacing w:before="4" w:after="4"/>
        <w:ind w:left="357"/>
        <w:jc w:val="both"/>
        <w:rPr>
          <w:rFonts w:ascii="Verdana" w:hAnsi="Verdana" w:cs="Arial"/>
          <w:sz w:val="18"/>
        </w:rPr>
      </w:pPr>
    </w:p>
    <w:p w:rsidR="000F16D1" w:rsidRPr="00336DC3" w:rsidRDefault="000F16D1" w:rsidP="00A0499F">
      <w:pPr>
        <w:numPr>
          <w:ilvl w:val="0"/>
          <w:numId w:val="36"/>
        </w:numPr>
        <w:tabs>
          <w:tab w:val="left" w:pos="502"/>
        </w:tabs>
        <w:jc w:val="both"/>
        <w:rPr>
          <w:rFonts w:ascii="Verdana" w:hAnsi="Verdana"/>
          <w:szCs w:val="24"/>
        </w:rPr>
      </w:pPr>
      <w:r w:rsidRPr="00336DC3">
        <w:rPr>
          <w:rFonts w:ascii="Verdana" w:hAnsi="Verdana"/>
          <w:szCs w:val="24"/>
        </w:rPr>
        <w:t>di essere iscritto/a nelle liste del Comune di …………………………………;</w:t>
      </w:r>
    </w:p>
    <w:p w:rsidR="000F16D1" w:rsidRPr="00336DC3" w:rsidRDefault="000F16D1" w:rsidP="00A0499F">
      <w:pPr>
        <w:pStyle w:val="Rientrocorpodeltesto2"/>
        <w:ind w:left="720"/>
        <w:rPr>
          <w:rFonts w:ascii="Verdana" w:hAnsi="Verdana"/>
          <w:szCs w:val="24"/>
        </w:rPr>
      </w:pPr>
      <w:r w:rsidRPr="00336DC3">
        <w:rPr>
          <w:rFonts w:ascii="Verdana" w:hAnsi="Verdana"/>
          <w:szCs w:val="24"/>
        </w:rPr>
        <w:t>(</w:t>
      </w:r>
      <w:r w:rsidRPr="00336DC3">
        <w:rPr>
          <w:rFonts w:ascii="Verdana" w:hAnsi="Verdana"/>
          <w:i/>
          <w:szCs w:val="24"/>
        </w:rPr>
        <w:t>oppure indicare i motivi della non iscrizione o della cancellazione dalle liste medesime</w:t>
      </w:r>
      <w:r w:rsidRPr="00336DC3">
        <w:rPr>
          <w:rFonts w:ascii="Verdana" w:hAnsi="Verdana"/>
          <w:szCs w:val="24"/>
        </w:rPr>
        <w:t xml:space="preserve"> ……………………………………..………………………);</w:t>
      </w:r>
    </w:p>
    <w:p w:rsidR="00A0499F" w:rsidRDefault="00A0499F" w:rsidP="00A0499F">
      <w:pPr>
        <w:pStyle w:val="Normale2"/>
        <w:numPr>
          <w:ilvl w:val="0"/>
          <w:numId w:val="38"/>
        </w:numPr>
        <w:spacing w:line="360" w:lineRule="auto"/>
        <w:ind w:left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Pr="00A33B05">
        <w:rPr>
          <w:rFonts w:ascii="Verdana" w:hAnsi="Verdana" w:cs="Arial"/>
        </w:rPr>
        <w:sym w:font="Wingdings 2" w:char="F0A3"/>
      </w:r>
      <w:r>
        <w:rPr>
          <w:rFonts w:ascii="Verdana" w:hAnsi="Verdana" w:cs="Arial"/>
        </w:rPr>
        <w:t xml:space="preserve">  di non aver riportato condanne penali e di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 w:rsidR="00A0499F" w:rsidRPr="00916820" w:rsidRDefault="00534EA7" w:rsidP="00A0499F">
      <w:pPr>
        <w:pStyle w:val="Normale2"/>
        <w:tabs>
          <w:tab w:val="left" w:pos="8647"/>
        </w:tabs>
        <w:spacing w:line="360" w:lineRule="auto"/>
        <w:rPr>
          <w:rFonts w:ascii="Verdana" w:hAnsi="Verdana" w:cs="Arial"/>
          <w:b/>
          <w:i/>
          <w:iCs/>
          <w:sz w:val="16"/>
          <w:szCs w:val="16"/>
        </w:rPr>
      </w:pPr>
      <w:r>
        <w:rPr>
          <w:rFonts w:ascii="Verdana" w:hAnsi="Verdana" w:cs="Arial"/>
          <w:b/>
          <w:i/>
          <w:iCs/>
          <w:sz w:val="16"/>
          <w:szCs w:val="16"/>
        </w:rPr>
        <w:t xml:space="preserve">        </w:t>
      </w:r>
      <w:r w:rsidR="00A0499F" w:rsidRPr="00916820">
        <w:rPr>
          <w:rFonts w:ascii="Verdana" w:hAnsi="Verdana" w:cs="Arial"/>
          <w:b/>
          <w:i/>
          <w:iCs/>
          <w:sz w:val="16"/>
          <w:szCs w:val="16"/>
        </w:rPr>
        <w:t xml:space="preserve">ovvero </w:t>
      </w:r>
      <w:r w:rsidR="00A0499F" w:rsidRPr="00916820">
        <w:rPr>
          <w:rFonts w:ascii="Verdana" w:hAnsi="Verdana" w:cs="Arial"/>
          <w:b/>
          <w:bCs/>
          <w:sz w:val="16"/>
          <w:szCs w:val="16"/>
        </w:rPr>
        <w:t>(</w:t>
      </w:r>
      <w:r w:rsidR="00A0499F" w:rsidRPr="00916820">
        <w:rPr>
          <w:rFonts w:ascii="Verdana" w:hAnsi="Verdana" w:cs="Arial"/>
          <w:b/>
          <w:bCs/>
          <w:i/>
          <w:iCs/>
          <w:sz w:val="16"/>
          <w:szCs w:val="16"/>
        </w:rPr>
        <w:t>barrare solo la casella corrispondente alla dichiarazione effettuata</w:t>
      </w:r>
      <w:r w:rsidR="00A0499F" w:rsidRPr="00916820">
        <w:rPr>
          <w:rFonts w:ascii="Verdana" w:hAnsi="Verdana" w:cs="Arial"/>
          <w:b/>
          <w:bCs/>
          <w:sz w:val="16"/>
          <w:szCs w:val="16"/>
        </w:rPr>
        <w:t>)</w:t>
      </w:r>
    </w:p>
    <w:p w:rsidR="00A0499F" w:rsidRDefault="00A0499F" w:rsidP="00A0499F">
      <w:pPr>
        <w:pStyle w:val="Normale2"/>
        <w:tabs>
          <w:tab w:val="left" w:pos="8647"/>
        </w:tabs>
        <w:spacing w:line="360" w:lineRule="auto"/>
        <w:ind w:left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sym w:font="Wingdings 2" w:char="F0A3"/>
      </w:r>
      <w:r>
        <w:rPr>
          <w:rFonts w:ascii="Verdana" w:hAnsi="Verdana" w:cs="Arial"/>
        </w:rPr>
        <w:t xml:space="preserve"> di aver riportato le seguenti condanne penali e/o di essere stato destinatario dei seguenti provvedimenti che riguardano l’applicazione di misure di sicurezza e di misure di prevenzione, di decisioni civili e di provvedimenti amministrativi iscritti nel casellario giudiziale ai sensi della vigente normativa:</w:t>
      </w:r>
    </w:p>
    <w:p w:rsidR="00A0499F" w:rsidRDefault="00A0499F" w:rsidP="00A0499F">
      <w:pPr>
        <w:pStyle w:val="Normale2"/>
        <w:spacing w:line="360" w:lineRule="auto"/>
        <w:ind w:left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………………………………………………………………………………………………….………………………………………</w:t>
      </w:r>
    </w:p>
    <w:p w:rsidR="00A0499F" w:rsidRDefault="00A0499F" w:rsidP="00A0499F">
      <w:pPr>
        <w:pStyle w:val="Normale2"/>
        <w:spacing w:line="360" w:lineRule="auto"/>
        <w:ind w:left="426"/>
        <w:jc w:val="both"/>
        <w:rPr>
          <w:rFonts w:ascii="Verdana" w:hAnsi="Verdana" w:cs="Arial"/>
        </w:rPr>
      </w:pPr>
    </w:p>
    <w:p w:rsidR="00A0499F" w:rsidRDefault="00336DC3" w:rsidP="00336DC3">
      <w:pPr>
        <w:pStyle w:val="Normale2"/>
        <w:numPr>
          <w:ilvl w:val="1"/>
          <w:numId w:val="39"/>
        </w:numPr>
        <w:spacing w:line="360" w:lineRule="auto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sym w:font="Wingdings 2" w:char="F0A3"/>
      </w:r>
      <w:r>
        <w:rPr>
          <w:rFonts w:ascii="Verdana" w:hAnsi="Verdana" w:cs="Arial"/>
        </w:rPr>
        <w:t xml:space="preserve">  </w:t>
      </w:r>
      <w:r w:rsidR="00A0499F">
        <w:rPr>
          <w:rFonts w:ascii="Verdana" w:hAnsi="Verdana" w:cs="Arial"/>
        </w:rPr>
        <w:t>di non essere stato sottoposto a procedimenti disciplinari negli ultimi 2 anni e di non aver procedimenti disciplinari pendenti;</w:t>
      </w:r>
    </w:p>
    <w:p w:rsidR="00A0499F" w:rsidRPr="00916820" w:rsidRDefault="00534EA7" w:rsidP="00A0499F">
      <w:pPr>
        <w:pStyle w:val="Normale2"/>
        <w:tabs>
          <w:tab w:val="left" w:pos="8647"/>
        </w:tabs>
        <w:spacing w:line="360" w:lineRule="auto"/>
        <w:rPr>
          <w:rFonts w:ascii="Verdana" w:hAnsi="Verdana" w:cs="Arial"/>
          <w:b/>
          <w:i/>
          <w:iCs/>
          <w:sz w:val="16"/>
          <w:szCs w:val="16"/>
        </w:rPr>
      </w:pPr>
      <w:r>
        <w:rPr>
          <w:rFonts w:ascii="Verdana" w:hAnsi="Verdana" w:cs="Arial"/>
          <w:b/>
          <w:i/>
          <w:iCs/>
          <w:sz w:val="16"/>
          <w:szCs w:val="16"/>
        </w:rPr>
        <w:t xml:space="preserve">          </w:t>
      </w:r>
      <w:r w:rsidR="00A0499F" w:rsidRPr="00916820">
        <w:rPr>
          <w:rFonts w:ascii="Verdana" w:hAnsi="Verdana" w:cs="Arial"/>
          <w:b/>
          <w:i/>
          <w:iCs/>
          <w:sz w:val="16"/>
          <w:szCs w:val="16"/>
        </w:rPr>
        <w:t xml:space="preserve">ovvero </w:t>
      </w:r>
      <w:r w:rsidR="00A0499F" w:rsidRPr="00916820">
        <w:rPr>
          <w:rFonts w:ascii="Verdana" w:hAnsi="Verdana" w:cs="Arial"/>
          <w:b/>
          <w:bCs/>
          <w:i/>
          <w:iCs/>
          <w:sz w:val="16"/>
          <w:szCs w:val="16"/>
        </w:rPr>
        <w:t>(barrare solo la casella corrispondente alla dichiarazione effettuata)</w:t>
      </w:r>
    </w:p>
    <w:p w:rsidR="00A0499F" w:rsidRDefault="00A0499F" w:rsidP="00A0499F">
      <w:pPr>
        <w:pStyle w:val="Normale2"/>
        <w:tabs>
          <w:tab w:val="left" w:pos="8647"/>
        </w:tabs>
        <w:spacing w:line="360" w:lineRule="auto"/>
        <w:ind w:left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sym w:font="Wingdings 2" w:char="F0A3"/>
      </w:r>
      <w:r>
        <w:rPr>
          <w:rFonts w:ascii="Verdana" w:hAnsi="Verdana" w:cs="Arial"/>
        </w:rPr>
        <w:t xml:space="preserve"> di essere stato sottoposto ai seguenti procedimenti disciplinari, negli ultimi 2 anni,  e/o di essere attualmente sottoposto ai seguenti procedimenti disciplinari: …………………………………………………………………………………………………………………………………………</w:t>
      </w:r>
    </w:p>
    <w:p w:rsidR="00A0499F" w:rsidRDefault="00A0499F" w:rsidP="00336DC3">
      <w:pPr>
        <w:pStyle w:val="Normale2"/>
        <w:numPr>
          <w:ilvl w:val="0"/>
          <w:numId w:val="40"/>
        </w:numPr>
        <w:tabs>
          <w:tab w:val="clear" w:pos="720"/>
          <w:tab w:val="num" w:pos="426"/>
          <w:tab w:val="left" w:pos="8647"/>
        </w:tabs>
        <w:spacing w:line="360" w:lineRule="auto"/>
        <w:ind w:hanging="575"/>
        <w:jc w:val="both"/>
        <w:rPr>
          <w:rFonts w:ascii="Verdana" w:hAnsi="Verdana" w:cs="Arial"/>
        </w:rPr>
      </w:pPr>
      <w:r w:rsidRPr="007823B0">
        <w:rPr>
          <w:rFonts w:ascii="Verdana" w:hAnsi="Verdana" w:cs="Arial"/>
          <w:b/>
          <w:bCs/>
        </w:rPr>
        <w:sym w:font="Wingdings 2" w:char="F0A3"/>
      </w:r>
      <w:r>
        <w:rPr>
          <w:rFonts w:ascii="Verdana" w:hAnsi="Verdana" w:cs="Arial"/>
        </w:rPr>
        <w:t>di non essere stato destituito o dispensato dal Servizio presso Pubbliche Amministrazioni;</w:t>
      </w:r>
    </w:p>
    <w:p w:rsidR="00A0499F" w:rsidRDefault="00A0499F" w:rsidP="00336DC3">
      <w:pPr>
        <w:pStyle w:val="Normale2"/>
        <w:tabs>
          <w:tab w:val="left" w:pos="8647"/>
        </w:tabs>
        <w:spacing w:line="360" w:lineRule="auto"/>
        <w:ind w:left="357"/>
        <w:jc w:val="both"/>
        <w:rPr>
          <w:rFonts w:ascii="Verdana" w:hAnsi="Verdana" w:cs="Arial"/>
        </w:rPr>
      </w:pPr>
      <w:r w:rsidRPr="007823B0">
        <w:rPr>
          <w:rFonts w:ascii="Verdana" w:hAnsi="Verdana" w:cs="Arial"/>
          <w:b/>
          <w:bCs/>
        </w:rPr>
        <w:sym w:font="Wingdings 2" w:char="F0A3"/>
      </w:r>
      <w:r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</w:rPr>
        <w:t xml:space="preserve">di essere stato </w:t>
      </w:r>
      <w:r w:rsidRPr="00D842BB">
        <w:rPr>
          <w:rFonts w:ascii="Verdana" w:hAnsi="Verdana" w:cs="Arial"/>
        </w:rPr>
        <w:t>destituito o dispensato dal Servizio presso Pubbliche Amministrazioni</w:t>
      </w:r>
      <w:r>
        <w:rPr>
          <w:rFonts w:ascii="Verdana" w:hAnsi="Verdana" w:cs="Arial"/>
        </w:rPr>
        <w:t xml:space="preserve"> per la seguente motivazione________________________________________________________;</w:t>
      </w:r>
    </w:p>
    <w:p w:rsidR="00336DC3" w:rsidRDefault="00336DC3" w:rsidP="00336DC3">
      <w:pPr>
        <w:pStyle w:val="Normale2"/>
        <w:tabs>
          <w:tab w:val="left" w:pos="8647"/>
        </w:tabs>
        <w:spacing w:line="360" w:lineRule="auto"/>
        <w:ind w:left="357"/>
        <w:jc w:val="both"/>
        <w:rPr>
          <w:rFonts w:ascii="Verdana" w:hAnsi="Verdana" w:cs="Arial"/>
        </w:rPr>
      </w:pPr>
    </w:p>
    <w:p w:rsidR="00534EA7" w:rsidRDefault="007D126B" w:rsidP="00534EA7">
      <w:pPr>
        <w:numPr>
          <w:ilvl w:val="0"/>
          <w:numId w:val="41"/>
        </w:numPr>
        <w:tabs>
          <w:tab w:val="left" w:pos="502"/>
        </w:tabs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- </w:t>
      </w:r>
      <w:r w:rsidR="000F16D1" w:rsidRPr="00336DC3">
        <w:rPr>
          <w:rFonts w:ascii="Verdana" w:hAnsi="Verdana"/>
          <w:szCs w:val="24"/>
        </w:rPr>
        <w:t xml:space="preserve">di aver conseguito </w:t>
      </w:r>
      <w:r w:rsidR="00534EA7">
        <w:rPr>
          <w:rFonts w:ascii="Verdana" w:hAnsi="Verdana"/>
          <w:szCs w:val="24"/>
        </w:rPr>
        <w:t xml:space="preserve">la </w:t>
      </w:r>
      <w:r w:rsidR="000F16D1" w:rsidRPr="00336DC3">
        <w:rPr>
          <w:rFonts w:ascii="Verdana" w:hAnsi="Verdana"/>
          <w:szCs w:val="24"/>
        </w:rPr>
        <w:t xml:space="preserve"> </w:t>
      </w:r>
      <w:r w:rsidR="00534EA7">
        <w:rPr>
          <w:rFonts w:ascii="Verdana" w:hAnsi="Verdana"/>
          <w:szCs w:val="24"/>
        </w:rPr>
        <w:t>licenza media (I</w:t>
      </w:r>
      <w:r w:rsidR="00534EA7" w:rsidRPr="00534EA7">
        <w:rPr>
          <w:rFonts w:ascii="Verdana" w:hAnsi="Verdana"/>
          <w:szCs w:val="24"/>
        </w:rPr>
        <w:t>struzione secondaria di primo grado</w:t>
      </w:r>
      <w:r w:rsidR="00534EA7">
        <w:rPr>
          <w:rFonts w:ascii="Verdana" w:hAnsi="Verdana"/>
          <w:szCs w:val="24"/>
        </w:rPr>
        <w:t>)</w:t>
      </w:r>
      <w:r w:rsidR="000F16D1" w:rsidRPr="00336DC3">
        <w:rPr>
          <w:rFonts w:ascii="Verdana" w:hAnsi="Verdana"/>
          <w:szCs w:val="24"/>
        </w:rPr>
        <w:t xml:space="preserve"> in </w:t>
      </w:r>
      <w:r w:rsidR="00534EA7">
        <w:rPr>
          <w:rFonts w:ascii="Verdana" w:hAnsi="Verdana"/>
          <w:szCs w:val="24"/>
        </w:rPr>
        <w:t xml:space="preserve">data </w:t>
      </w:r>
    </w:p>
    <w:p w:rsidR="00534EA7" w:rsidRDefault="00534EA7" w:rsidP="00534EA7">
      <w:pPr>
        <w:tabs>
          <w:tab w:val="left" w:pos="502"/>
        </w:tabs>
        <w:ind w:left="360"/>
        <w:jc w:val="both"/>
        <w:rPr>
          <w:rFonts w:ascii="Verdana" w:hAnsi="Verdana"/>
          <w:szCs w:val="24"/>
        </w:rPr>
      </w:pPr>
    </w:p>
    <w:p w:rsidR="000F16D1" w:rsidRPr="00534EA7" w:rsidRDefault="00534EA7" w:rsidP="00534EA7">
      <w:pPr>
        <w:tabs>
          <w:tab w:val="left" w:pos="502"/>
        </w:tabs>
        <w:ind w:left="360"/>
        <w:jc w:val="both"/>
        <w:rPr>
          <w:rFonts w:ascii="Verdana" w:hAnsi="Verdana"/>
          <w:szCs w:val="24"/>
        </w:rPr>
      </w:pPr>
      <w:r w:rsidRPr="00534EA7">
        <w:rPr>
          <w:rFonts w:ascii="Verdana" w:hAnsi="Verdana"/>
          <w:szCs w:val="24"/>
        </w:rPr>
        <w:t xml:space="preserve">……………………………. presso il seguente </w:t>
      </w:r>
      <w:r>
        <w:rPr>
          <w:rFonts w:ascii="Verdana" w:hAnsi="Verdana"/>
          <w:szCs w:val="24"/>
        </w:rPr>
        <w:t xml:space="preserve">  </w:t>
      </w:r>
      <w:r w:rsidRPr="00534EA7">
        <w:rPr>
          <w:rFonts w:ascii="Verdana" w:hAnsi="Verdana"/>
          <w:szCs w:val="24"/>
        </w:rPr>
        <w:t>Istituto</w:t>
      </w:r>
      <w:r w:rsidR="000F16D1" w:rsidRPr="00534EA7">
        <w:rPr>
          <w:rFonts w:ascii="Verdana" w:hAnsi="Verdana"/>
          <w:szCs w:val="24"/>
        </w:rPr>
        <w:t xml:space="preserve">  ……………………………………………………….;</w:t>
      </w:r>
    </w:p>
    <w:p w:rsidR="00534EA7" w:rsidRDefault="00534EA7" w:rsidP="00AA3701">
      <w:pPr>
        <w:tabs>
          <w:tab w:val="left" w:pos="502"/>
        </w:tabs>
        <w:ind w:left="426"/>
        <w:jc w:val="both"/>
        <w:rPr>
          <w:rFonts w:ascii="Verdana" w:hAnsi="Verdana"/>
        </w:rPr>
      </w:pPr>
    </w:p>
    <w:p w:rsidR="00A56E59" w:rsidRPr="00534EA7" w:rsidRDefault="00A56E59" w:rsidP="00AA3701">
      <w:pPr>
        <w:tabs>
          <w:tab w:val="left" w:pos="502"/>
        </w:tabs>
        <w:ind w:left="426"/>
        <w:jc w:val="both"/>
        <w:rPr>
          <w:rFonts w:ascii="Verdana" w:hAnsi="Verdana"/>
          <w:u w:val="single"/>
        </w:rPr>
      </w:pPr>
      <w:r w:rsidRPr="00534EA7">
        <w:rPr>
          <w:rFonts w:ascii="Verdana" w:hAnsi="Verdana"/>
          <w:u w:val="single"/>
        </w:rPr>
        <w:t>(per i candidati che hanno conseguito il titolo di studio all’estero è necessario produrre il riconoscimento del titolo da parte del Ministero dell’Istruzione in Italia)</w:t>
      </w:r>
      <w:r w:rsidR="00336DC3" w:rsidRPr="00534EA7">
        <w:rPr>
          <w:rFonts w:ascii="Verdana" w:hAnsi="Verdana"/>
          <w:u w:val="single"/>
        </w:rPr>
        <w:t>;</w:t>
      </w:r>
    </w:p>
    <w:p w:rsidR="00534EA7" w:rsidRDefault="00534EA7" w:rsidP="00AA3701">
      <w:pPr>
        <w:tabs>
          <w:tab w:val="left" w:pos="502"/>
        </w:tabs>
        <w:ind w:left="426"/>
        <w:jc w:val="both"/>
        <w:rPr>
          <w:rFonts w:ascii="Verdana" w:hAnsi="Verdana"/>
        </w:rPr>
      </w:pPr>
    </w:p>
    <w:p w:rsidR="00534EA7" w:rsidRDefault="007D126B" w:rsidP="00534EA7">
      <w:pPr>
        <w:tabs>
          <w:tab w:val="left" w:pos="502"/>
        </w:tabs>
        <w:ind w:left="426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-  </w:t>
      </w:r>
      <w:r w:rsidR="00534EA7" w:rsidRPr="00336DC3">
        <w:rPr>
          <w:rFonts w:ascii="Verdana" w:hAnsi="Verdana"/>
          <w:szCs w:val="24"/>
        </w:rPr>
        <w:t xml:space="preserve">di aver </w:t>
      </w:r>
      <w:r w:rsidR="00534EA7">
        <w:rPr>
          <w:rFonts w:ascii="Verdana" w:hAnsi="Verdana"/>
          <w:szCs w:val="24"/>
        </w:rPr>
        <w:t>superato i</w:t>
      </w:r>
      <w:r w:rsidR="00534EA7" w:rsidRPr="00336DC3">
        <w:rPr>
          <w:rFonts w:ascii="Verdana" w:hAnsi="Verdana"/>
          <w:szCs w:val="24"/>
        </w:rPr>
        <w:t xml:space="preserve"> </w:t>
      </w:r>
      <w:r w:rsidR="00534EA7">
        <w:rPr>
          <w:rFonts w:ascii="Verdana" w:hAnsi="Verdana"/>
          <w:szCs w:val="24"/>
        </w:rPr>
        <w:t>due anni di scuola superiore</w:t>
      </w:r>
      <w:r w:rsidR="00534EA7" w:rsidRPr="00336DC3">
        <w:rPr>
          <w:rFonts w:ascii="Verdana" w:hAnsi="Verdana"/>
          <w:szCs w:val="24"/>
        </w:rPr>
        <w:t xml:space="preserve"> in </w:t>
      </w:r>
      <w:r w:rsidR="00534EA7">
        <w:rPr>
          <w:rFonts w:ascii="Verdana" w:hAnsi="Verdana"/>
          <w:szCs w:val="24"/>
        </w:rPr>
        <w:t xml:space="preserve">data ……………………………. presso il </w:t>
      </w:r>
    </w:p>
    <w:p w:rsidR="00534EA7" w:rsidRDefault="00534EA7" w:rsidP="00534EA7">
      <w:pPr>
        <w:tabs>
          <w:tab w:val="left" w:pos="502"/>
        </w:tabs>
        <w:ind w:left="426"/>
        <w:jc w:val="both"/>
        <w:rPr>
          <w:rFonts w:ascii="Verdana" w:hAnsi="Verdana"/>
          <w:szCs w:val="24"/>
        </w:rPr>
      </w:pPr>
    </w:p>
    <w:p w:rsidR="00534EA7" w:rsidRDefault="00534EA7" w:rsidP="00534EA7">
      <w:pPr>
        <w:tabs>
          <w:tab w:val="left" w:pos="502"/>
        </w:tabs>
        <w:ind w:left="426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seguente  </w:t>
      </w:r>
      <w:r w:rsidRPr="00534EA7">
        <w:rPr>
          <w:rFonts w:ascii="Verdana" w:hAnsi="Verdana"/>
          <w:szCs w:val="24"/>
        </w:rPr>
        <w:t>Istituto  ……………………………………………………….;</w:t>
      </w:r>
    </w:p>
    <w:p w:rsidR="007D126B" w:rsidRPr="00534EA7" w:rsidRDefault="007D126B" w:rsidP="00534EA7">
      <w:pPr>
        <w:tabs>
          <w:tab w:val="left" w:pos="502"/>
        </w:tabs>
        <w:ind w:left="426"/>
        <w:jc w:val="both"/>
        <w:rPr>
          <w:rFonts w:ascii="Verdana" w:hAnsi="Verdana"/>
          <w:szCs w:val="24"/>
        </w:rPr>
      </w:pPr>
    </w:p>
    <w:p w:rsidR="00534EA7" w:rsidRPr="007D126B" w:rsidRDefault="00534EA7" w:rsidP="00534EA7">
      <w:pPr>
        <w:tabs>
          <w:tab w:val="left" w:pos="502"/>
        </w:tabs>
        <w:ind w:left="426"/>
        <w:jc w:val="both"/>
        <w:rPr>
          <w:rFonts w:ascii="Verdana" w:hAnsi="Verdana"/>
          <w:u w:val="single"/>
        </w:rPr>
      </w:pPr>
      <w:r w:rsidRPr="007D126B">
        <w:rPr>
          <w:rFonts w:ascii="Verdana" w:hAnsi="Verdana"/>
          <w:u w:val="single"/>
        </w:rPr>
        <w:t>(per i candidati che hanno conseguito il titolo di studio all’estero è necessario produrre il riconoscimento del titolo da parte del Ministero dell’Istruzione in Italia);</w:t>
      </w:r>
    </w:p>
    <w:p w:rsidR="00534EA7" w:rsidRDefault="00534EA7" w:rsidP="00AA3701">
      <w:pPr>
        <w:tabs>
          <w:tab w:val="left" w:pos="502"/>
        </w:tabs>
        <w:ind w:left="426"/>
        <w:jc w:val="both"/>
        <w:rPr>
          <w:rFonts w:ascii="Verdana" w:hAnsi="Verdana"/>
        </w:rPr>
      </w:pPr>
    </w:p>
    <w:p w:rsidR="007D126B" w:rsidRDefault="007D126B" w:rsidP="00AA3701">
      <w:pPr>
        <w:tabs>
          <w:tab w:val="left" w:pos="502"/>
        </w:tabs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o </w:t>
      </w:r>
    </w:p>
    <w:p w:rsidR="007D126B" w:rsidRDefault="007D126B" w:rsidP="00AA3701">
      <w:pPr>
        <w:tabs>
          <w:tab w:val="left" w:pos="502"/>
        </w:tabs>
        <w:ind w:left="426"/>
        <w:jc w:val="both"/>
        <w:rPr>
          <w:rFonts w:ascii="Verdana" w:hAnsi="Verdana"/>
        </w:rPr>
      </w:pPr>
    </w:p>
    <w:p w:rsidR="007D126B" w:rsidRDefault="007D126B" w:rsidP="007D126B">
      <w:pPr>
        <w:tabs>
          <w:tab w:val="left" w:pos="502"/>
        </w:tabs>
        <w:ind w:left="360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- </w:t>
      </w:r>
      <w:r w:rsidRPr="00336DC3">
        <w:rPr>
          <w:rFonts w:ascii="Verdana" w:hAnsi="Verdana"/>
          <w:szCs w:val="24"/>
        </w:rPr>
        <w:t xml:space="preserve">di aver conseguito </w:t>
      </w:r>
      <w:r>
        <w:rPr>
          <w:rFonts w:ascii="Verdana" w:hAnsi="Verdana"/>
          <w:szCs w:val="24"/>
        </w:rPr>
        <w:t>il diploma di scuola superiore (Istruzione secondaria di secondo</w:t>
      </w:r>
      <w:r w:rsidRPr="00534EA7">
        <w:rPr>
          <w:rFonts w:ascii="Verdana" w:hAnsi="Verdana"/>
          <w:szCs w:val="24"/>
        </w:rPr>
        <w:t xml:space="preserve"> </w:t>
      </w:r>
    </w:p>
    <w:p w:rsidR="007D126B" w:rsidRDefault="007D126B" w:rsidP="007D126B">
      <w:pPr>
        <w:tabs>
          <w:tab w:val="left" w:pos="502"/>
        </w:tabs>
        <w:ind w:left="360"/>
        <w:jc w:val="both"/>
        <w:rPr>
          <w:rFonts w:ascii="Verdana" w:hAnsi="Verdana"/>
          <w:szCs w:val="24"/>
        </w:rPr>
      </w:pPr>
    </w:p>
    <w:p w:rsidR="007D126B" w:rsidRPr="00534EA7" w:rsidRDefault="007D126B" w:rsidP="007D126B">
      <w:pPr>
        <w:tabs>
          <w:tab w:val="left" w:pos="502"/>
        </w:tabs>
        <w:ind w:left="360"/>
        <w:jc w:val="both"/>
        <w:rPr>
          <w:rFonts w:ascii="Verdana" w:hAnsi="Verdana"/>
          <w:szCs w:val="24"/>
        </w:rPr>
      </w:pPr>
      <w:r w:rsidRPr="00534EA7">
        <w:rPr>
          <w:rFonts w:ascii="Verdana" w:hAnsi="Verdana"/>
          <w:szCs w:val="24"/>
        </w:rPr>
        <w:t>grado</w:t>
      </w:r>
      <w:r>
        <w:rPr>
          <w:rFonts w:ascii="Verdana" w:hAnsi="Verdana"/>
          <w:szCs w:val="24"/>
        </w:rPr>
        <w:t>)</w:t>
      </w:r>
      <w:r w:rsidRPr="00336DC3">
        <w:rPr>
          <w:rFonts w:ascii="Verdana" w:hAnsi="Verdana"/>
          <w:szCs w:val="24"/>
        </w:rPr>
        <w:t xml:space="preserve"> in </w:t>
      </w:r>
      <w:r>
        <w:rPr>
          <w:rFonts w:ascii="Verdana" w:hAnsi="Verdana"/>
          <w:szCs w:val="24"/>
        </w:rPr>
        <w:t xml:space="preserve">data  </w:t>
      </w:r>
      <w:r w:rsidRPr="00534EA7">
        <w:rPr>
          <w:rFonts w:ascii="Verdana" w:hAnsi="Verdana"/>
          <w:szCs w:val="24"/>
        </w:rPr>
        <w:t xml:space="preserve">……………………………. presso il seguente </w:t>
      </w:r>
      <w:r>
        <w:rPr>
          <w:rFonts w:ascii="Verdana" w:hAnsi="Verdana"/>
          <w:szCs w:val="24"/>
        </w:rPr>
        <w:t xml:space="preserve">  </w:t>
      </w:r>
      <w:r w:rsidRPr="00534EA7">
        <w:rPr>
          <w:rFonts w:ascii="Verdana" w:hAnsi="Verdana"/>
          <w:szCs w:val="24"/>
        </w:rPr>
        <w:t>Istituto</w:t>
      </w:r>
      <w:r>
        <w:rPr>
          <w:rFonts w:ascii="Verdana" w:hAnsi="Verdana"/>
          <w:szCs w:val="24"/>
        </w:rPr>
        <w:t xml:space="preserve"> …………………..</w:t>
      </w:r>
      <w:r w:rsidRPr="00534EA7">
        <w:rPr>
          <w:rFonts w:ascii="Verdana" w:hAnsi="Verdana"/>
          <w:szCs w:val="24"/>
        </w:rPr>
        <w:t>…………….;</w:t>
      </w:r>
    </w:p>
    <w:p w:rsidR="00336DC3" w:rsidRDefault="00336DC3" w:rsidP="00336DC3">
      <w:pPr>
        <w:tabs>
          <w:tab w:val="left" w:pos="502"/>
        </w:tabs>
        <w:jc w:val="both"/>
        <w:rPr>
          <w:rFonts w:ascii="Verdana" w:hAnsi="Verdana"/>
        </w:rPr>
      </w:pPr>
    </w:p>
    <w:p w:rsidR="00336DC3" w:rsidRPr="00336DC3" w:rsidRDefault="00336DC3" w:rsidP="00336DC3">
      <w:pPr>
        <w:tabs>
          <w:tab w:val="left" w:pos="502"/>
        </w:tabs>
        <w:ind w:left="426"/>
        <w:jc w:val="both"/>
        <w:rPr>
          <w:rFonts w:ascii="Verdana" w:hAnsi="Verdana"/>
          <w:szCs w:val="24"/>
        </w:rPr>
      </w:pPr>
    </w:p>
    <w:p w:rsidR="000F16D1" w:rsidRDefault="000F16D1" w:rsidP="00336DC3">
      <w:pPr>
        <w:numPr>
          <w:ilvl w:val="0"/>
          <w:numId w:val="41"/>
        </w:numPr>
        <w:tabs>
          <w:tab w:val="left" w:pos="502"/>
        </w:tabs>
        <w:ind w:left="426" w:hanging="284"/>
        <w:jc w:val="both"/>
        <w:rPr>
          <w:rFonts w:ascii="Verdana" w:hAnsi="Verdana"/>
          <w:szCs w:val="24"/>
        </w:rPr>
      </w:pPr>
      <w:r w:rsidRPr="00336DC3">
        <w:rPr>
          <w:rFonts w:ascii="Verdana" w:hAnsi="Verdana"/>
          <w:szCs w:val="24"/>
        </w:rPr>
        <w:t>di essere nella seguente situazione nei riguardi degli obblighi militari………………………………………………………………;</w:t>
      </w:r>
    </w:p>
    <w:p w:rsidR="00336DC3" w:rsidRDefault="00336DC3" w:rsidP="00336DC3">
      <w:pPr>
        <w:pStyle w:val="Paragrafoelenco"/>
        <w:rPr>
          <w:rFonts w:ascii="Verdana" w:hAnsi="Verdana"/>
        </w:rPr>
      </w:pPr>
    </w:p>
    <w:p w:rsidR="00336DC3" w:rsidRPr="00336DC3" w:rsidRDefault="00336DC3" w:rsidP="00336DC3">
      <w:pPr>
        <w:tabs>
          <w:tab w:val="left" w:pos="502"/>
        </w:tabs>
        <w:ind w:left="426"/>
        <w:jc w:val="both"/>
        <w:rPr>
          <w:rFonts w:ascii="Verdana" w:hAnsi="Verdana"/>
          <w:szCs w:val="24"/>
        </w:rPr>
      </w:pPr>
    </w:p>
    <w:p w:rsidR="000F16D1" w:rsidRDefault="000F16D1" w:rsidP="00336DC3">
      <w:pPr>
        <w:numPr>
          <w:ilvl w:val="0"/>
          <w:numId w:val="41"/>
        </w:numPr>
        <w:tabs>
          <w:tab w:val="left" w:pos="502"/>
        </w:tabs>
        <w:ind w:left="426" w:hanging="284"/>
        <w:jc w:val="both"/>
        <w:rPr>
          <w:rFonts w:ascii="Verdana" w:hAnsi="Verdana"/>
          <w:szCs w:val="24"/>
        </w:rPr>
      </w:pPr>
      <w:r w:rsidRPr="00336DC3">
        <w:rPr>
          <w:rFonts w:ascii="Verdana" w:hAnsi="Verdana"/>
          <w:szCs w:val="24"/>
        </w:rPr>
        <w:t xml:space="preserve">di essere in possesso dei seguenti titoli ai fini della preferenza e precedenza nella nomina ……………………………………………. ; </w:t>
      </w:r>
    </w:p>
    <w:p w:rsidR="00336DC3" w:rsidRDefault="00336DC3" w:rsidP="00336DC3">
      <w:pPr>
        <w:tabs>
          <w:tab w:val="left" w:pos="502"/>
        </w:tabs>
        <w:ind w:left="426"/>
        <w:jc w:val="both"/>
        <w:rPr>
          <w:rFonts w:ascii="Verdana" w:hAnsi="Verdana"/>
          <w:szCs w:val="24"/>
        </w:rPr>
      </w:pPr>
    </w:p>
    <w:p w:rsidR="00336DC3" w:rsidRPr="00336DC3" w:rsidRDefault="00336DC3" w:rsidP="00336DC3">
      <w:pPr>
        <w:numPr>
          <w:ilvl w:val="0"/>
          <w:numId w:val="41"/>
        </w:numPr>
        <w:tabs>
          <w:tab w:val="left" w:pos="502"/>
        </w:tabs>
        <w:ind w:hanging="218"/>
        <w:jc w:val="both"/>
        <w:rPr>
          <w:rFonts w:ascii="Verdana" w:hAnsi="Verdana"/>
          <w:szCs w:val="24"/>
        </w:rPr>
      </w:pPr>
      <w:r w:rsidRPr="00336DC3">
        <w:rPr>
          <w:rFonts w:ascii="Verdana" w:hAnsi="Verdana"/>
          <w:szCs w:val="24"/>
        </w:rPr>
        <w:t> di essere portatore di handicap, a seguito di accertamenti effettuati dalle commissioni mediche di cui all’art. 4 della legge n. 104/92 e di avere necessità dei seguenti ausili:……………………………………………………………………………………………………………………………………………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Cs w:val="24"/>
        </w:rPr>
        <w:t xml:space="preserve"> </w:t>
      </w:r>
      <w:r w:rsidRPr="00336DC3">
        <w:rPr>
          <w:rFonts w:ascii="Verdana" w:hAnsi="Verdana"/>
          <w:szCs w:val="24"/>
        </w:rPr>
        <w:t>e dei seguenti tempi aggiuntivi ……………………………………………………………….………….………………………</w:t>
      </w:r>
    </w:p>
    <w:p w:rsidR="00336DC3" w:rsidRDefault="00336DC3" w:rsidP="00336DC3">
      <w:pPr>
        <w:tabs>
          <w:tab w:val="left" w:pos="502"/>
        </w:tabs>
        <w:ind w:left="360"/>
        <w:jc w:val="both"/>
        <w:rPr>
          <w:rFonts w:ascii="Verdana" w:hAnsi="Verdana"/>
          <w:szCs w:val="24"/>
        </w:rPr>
      </w:pPr>
    </w:p>
    <w:p w:rsidR="00336DC3" w:rsidRPr="00336DC3" w:rsidRDefault="00336DC3" w:rsidP="00336DC3">
      <w:pPr>
        <w:tabs>
          <w:tab w:val="left" w:pos="502"/>
        </w:tabs>
        <w:ind w:left="360"/>
        <w:jc w:val="both"/>
        <w:rPr>
          <w:rFonts w:ascii="Verdana" w:hAnsi="Verdana"/>
          <w:szCs w:val="24"/>
        </w:rPr>
      </w:pPr>
      <w:r w:rsidRPr="00336DC3">
        <w:rPr>
          <w:rFonts w:ascii="Verdana" w:hAnsi="Verdana"/>
          <w:szCs w:val="24"/>
        </w:rPr>
        <w:t>ovvero (barrare solo la casella corrispondente alla dichiarazione effettuata)</w:t>
      </w:r>
    </w:p>
    <w:p w:rsidR="00336DC3" w:rsidRDefault="00336DC3" w:rsidP="00336DC3">
      <w:pPr>
        <w:tabs>
          <w:tab w:val="left" w:pos="502"/>
        </w:tabs>
        <w:ind w:left="360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</w:t>
      </w:r>
    </w:p>
    <w:p w:rsidR="00336DC3" w:rsidRPr="00336DC3" w:rsidRDefault="00336DC3" w:rsidP="00336DC3">
      <w:pPr>
        <w:tabs>
          <w:tab w:val="left" w:pos="502"/>
        </w:tabs>
        <w:ind w:left="360"/>
        <w:jc w:val="both"/>
        <w:rPr>
          <w:rFonts w:ascii="Verdana" w:hAnsi="Verdana"/>
          <w:szCs w:val="24"/>
        </w:rPr>
      </w:pPr>
      <w:r w:rsidRPr="00336DC3">
        <w:rPr>
          <w:rFonts w:ascii="Verdana" w:hAnsi="Verdana"/>
          <w:szCs w:val="24"/>
        </w:rPr>
        <w:t> di non essere portatore di handicap di cui all’art. 4 della legge n. 104/92 e di non avere pertanto necessità di ausili o di tempi aggiuntivi per l’effettuazione della prova</w:t>
      </w:r>
      <w:r w:rsidR="00AA3701">
        <w:rPr>
          <w:rFonts w:ascii="Verdana" w:hAnsi="Verdana"/>
          <w:szCs w:val="24"/>
        </w:rPr>
        <w:t>;</w:t>
      </w:r>
    </w:p>
    <w:p w:rsidR="00336DC3" w:rsidRPr="00336DC3" w:rsidRDefault="00336DC3" w:rsidP="00336DC3">
      <w:pPr>
        <w:tabs>
          <w:tab w:val="left" w:pos="502"/>
        </w:tabs>
        <w:ind w:left="426"/>
        <w:jc w:val="both"/>
        <w:rPr>
          <w:rFonts w:ascii="Verdana" w:hAnsi="Verdana"/>
          <w:szCs w:val="24"/>
        </w:rPr>
      </w:pPr>
    </w:p>
    <w:p w:rsidR="00F14A2E" w:rsidRPr="00336DC3" w:rsidRDefault="00F14A2E" w:rsidP="00336DC3">
      <w:pPr>
        <w:numPr>
          <w:ilvl w:val="0"/>
          <w:numId w:val="41"/>
        </w:numPr>
        <w:tabs>
          <w:tab w:val="left" w:pos="502"/>
        </w:tabs>
        <w:ind w:left="426" w:hanging="284"/>
        <w:jc w:val="both"/>
        <w:rPr>
          <w:rFonts w:ascii="Verdana" w:hAnsi="Verdana"/>
          <w:szCs w:val="24"/>
        </w:rPr>
      </w:pPr>
      <w:r w:rsidRPr="00336DC3">
        <w:rPr>
          <w:rFonts w:ascii="Verdana" w:hAnsi="Verdana"/>
          <w:szCs w:val="24"/>
        </w:rPr>
        <w:lastRenderedPageBreak/>
        <w:t>di aver prestato o di prestare i seguenti servizi presso pubbliche amministrazioni con la precisazione della motivazione della eventuale cessazione:</w:t>
      </w:r>
    </w:p>
    <w:p w:rsidR="00336DC3" w:rsidRDefault="00336DC3" w:rsidP="00336DC3">
      <w:pPr>
        <w:pStyle w:val="Rientrocorpodeltesto2"/>
        <w:ind w:left="426"/>
        <w:rPr>
          <w:rFonts w:ascii="Verdana" w:hAnsi="Verdana"/>
          <w:szCs w:val="24"/>
        </w:rPr>
      </w:pPr>
    </w:p>
    <w:p w:rsidR="00F14A2E" w:rsidRPr="00336DC3" w:rsidRDefault="00F14A2E" w:rsidP="00336DC3">
      <w:pPr>
        <w:pStyle w:val="Rientrocorpodeltesto2"/>
        <w:ind w:left="426"/>
        <w:rPr>
          <w:rFonts w:ascii="Verdana" w:hAnsi="Verdana"/>
          <w:szCs w:val="24"/>
        </w:rPr>
      </w:pPr>
      <w:r w:rsidRPr="00336DC3">
        <w:rPr>
          <w:rFonts w:ascii="Verdana" w:hAnsi="Verdana"/>
          <w:szCs w:val="24"/>
        </w:rPr>
        <w:t>di aver prestato servizio presso  ………………………………….</w:t>
      </w:r>
      <w:proofErr w:type="spellStart"/>
      <w:r w:rsidRPr="00336DC3">
        <w:rPr>
          <w:rFonts w:ascii="Verdana" w:hAnsi="Verdana"/>
          <w:szCs w:val="24"/>
        </w:rPr>
        <w:t>prov</w:t>
      </w:r>
      <w:proofErr w:type="spellEnd"/>
      <w:r w:rsidRPr="00336DC3">
        <w:rPr>
          <w:rFonts w:ascii="Verdana" w:hAnsi="Verdana"/>
          <w:szCs w:val="24"/>
        </w:rPr>
        <w:t>.…….nel profilo di  ……………..……………………..……………………dal ………………… al ………………………………………, motivi cessazione dal servizio: ………………………………………………;</w:t>
      </w:r>
    </w:p>
    <w:p w:rsidR="00F14A2E" w:rsidRDefault="00F14A2E" w:rsidP="00462922">
      <w:pPr>
        <w:pStyle w:val="Rientrocorpodeltesto3"/>
        <w:numPr>
          <w:ilvl w:val="12"/>
          <w:numId w:val="0"/>
        </w:numPr>
        <w:ind w:left="283"/>
        <w:jc w:val="both"/>
        <w:rPr>
          <w:rFonts w:ascii="Verdana" w:hAnsi="Verdana"/>
          <w:i/>
          <w:sz w:val="22"/>
          <w:szCs w:val="24"/>
        </w:rPr>
      </w:pPr>
    </w:p>
    <w:p w:rsidR="00336DC3" w:rsidRDefault="00336DC3" w:rsidP="00F14A2E">
      <w:pPr>
        <w:pStyle w:val="Rientrocorpodeltesto3"/>
        <w:numPr>
          <w:ilvl w:val="12"/>
          <w:numId w:val="0"/>
        </w:numPr>
        <w:ind w:left="426"/>
        <w:jc w:val="both"/>
        <w:rPr>
          <w:rFonts w:ascii="Verdana" w:hAnsi="Verdana"/>
          <w:i/>
          <w:sz w:val="22"/>
          <w:szCs w:val="24"/>
        </w:rPr>
      </w:pPr>
    </w:p>
    <w:p w:rsidR="00336DC3" w:rsidRPr="00336DC3" w:rsidRDefault="00336DC3" w:rsidP="00336DC3">
      <w:pPr>
        <w:pStyle w:val="Rientrocorpodeltesto2"/>
        <w:ind w:left="426"/>
        <w:rPr>
          <w:rFonts w:ascii="Verdana" w:hAnsi="Verdana"/>
          <w:szCs w:val="24"/>
        </w:rPr>
      </w:pPr>
      <w:r w:rsidRPr="00336DC3">
        <w:rPr>
          <w:rFonts w:ascii="Verdana" w:hAnsi="Verdana"/>
          <w:szCs w:val="24"/>
        </w:rPr>
        <w:t>di aver prestato servizio presso  ………………………………….</w:t>
      </w:r>
      <w:proofErr w:type="spellStart"/>
      <w:r w:rsidRPr="00336DC3">
        <w:rPr>
          <w:rFonts w:ascii="Verdana" w:hAnsi="Verdana"/>
          <w:szCs w:val="24"/>
        </w:rPr>
        <w:t>prov</w:t>
      </w:r>
      <w:proofErr w:type="spellEnd"/>
      <w:r w:rsidRPr="00336DC3">
        <w:rPr>
          <w:rFonts w:ascii="Verdana" w:hAnsi="Verdana"/>
          <w:szCs w:val="24"/>
        </w:rPr>
        <w:t>.…….nel profilo di  ……………..……………………..……………………dal ………………… al ………………………………………, motivi cessazione dal servizio: ………………………………………………;</w:t>
      </w:r>
    </w:p>
    <w:p w:rsidR="00462922" w:rsidRDefault="00462922" w:rsidP="00462922">
      <w:pPr>
        <w:pStyle w:val="Rientrocorpodeltesto2"/>
        <w:ind w:left="0"/>
        <w:rPr>
          <w:rFonts w:ascii="Verdana" w:hAnsi="Verdana"/>
          <w:szCs w:val="24"/>
        </w:rPr>
      </w:pPr>
    </w:p>
    <w:p w:rsidR="00462922" w:rsidRPr="00336DC3" w:rsidRDefault="00462922" w:rsidP="00462922">
      <w:pPr>
        <w:pStyle w:val="Rientrocorpodeltesto2"/>
        <w:ind w:left="426"/>
        <w:rPr>
          <w:rFonts w:ascii="Verdana" w:hAnsi="Verdana"/>
          <w:szCs w:val="24"/>
        </w:rPr>
      </w:pPr>
      <w:r w:rsidRPr="00336DC3">
        <w:rPr>
          <w:rFonts w:ascii="Verdana" w:hAnsi="Verdana"/>
          <w:szCs w:val="24"/>
        </w:rPr>
        <w:t>di aver prestato servizio presso  ………………………………….</w:t>
      </w:r>
      <w:proofErr w:type="spellStart"/>
      <w:r w:rsidRPr="00336DC3">
        <w:rPr>
          <w:rFonts w:ascii="Verdana" w:hAnsi="Verdana"/>
          <w:szCs w:val="24"/>
        </w:rPr>
        <w:t>prov</w:t>
      </w:r>
      <w:proofErr w:type="spellEnd"/>
      <w:r w:rsidRPr="00336DC3">
        <w:rPr>
          <w:rFonts w:ascii="Verdana" w:hAnsi="Verdana"/>
          <w:szCs w:val="24"/>
        </w:rPr>
        <w:t>.…….nel profilo di  ……………..……………………..……………………dal ………………… al ………………………………………, motivi cessazione dal servizio: ………………………………………………;</w:t>
      </w:r>
    </w:p>
    <w:p w:rsidR="00336DC3" w:rsidRDefault="00336DC3" w:rsidP="00AA3701">
      <w:pPr>
        <w:pStyle w:val="Rientrocorpodeltesto3"/>
        <w:numPr>
          <w:ilvl w:val="12"/>
          <w:numId w:val="0"/>
        </w:numPr>
        <w:jc w:val="both"/>
        <w:rPr>
          <w:rFonts w:ascii="Verdana" w:hAnsi="Verdana"/>
          <w:i/>
          <w:sz w:val="22"/>
          <w:szCs w:val="24"/>
        </w:rPr>
      </w:pPr>
    </w:p>
    <w:p w:rsidR="00462922" w:rsidRPr="00A0499F" w:rsidRDefault="00462922" w:rsidP="00AA3701">
      <w:pPr>
        <w:pStyle w:val="Rientrocorpodeltesto3"/>
        <w:numPr>
          <w:ilvl w:val="12"/>
          <w:numId w:val="0"/>
        </w:numPr>
        <w:jc w:val="both"/>
        <w:rPr>
          <w:rFonts w:ascii="Verdana" w:hAnsi="Verdana"/>
          <w:i/>
          <w:sz w:val="22"/>
          <w:szCs w:val="24"/>
        </w:rPr>
      </w:pPr>
    </w:p>
    <w:p w:rsidR="00336DC3" w:rsidRDefault="00336DC3" w:rsidP="00336DC3">
      <w:pPr>
        <w:pStyle w:val="Normale2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Il/La sottoscritto/a </w:t>
      </w:r>
      <w:r>
        <w:rPr>
          <w:rFonts w:ascii="Verdana" w:hAnsi="Verdana" w:cs="Arial"/>
          <w:b/>
          <w:bCs/>
        </w:rPr>
        <w:t>dichiara</w:t>
      </w:r>
      <w:r>
        <w:rPr>
          <w:rFonts w:ascii="Verdana" w:hAnsi="Verdana" w:cs="Arial"/>
        </w:rPr>
        <w:t>, inoltre, di accettare tutte le indicazioni e prescrizioni contenute nel bando di avviso.</w:t>
      </w:r>
    </w:p>
    <w:p w:rsidR="00336DC3" w:rsidRPr="007074BA" w:rsidRDefault="00336DC3" w:rsidP="00336DC3">
      <w:pPr>
        <w:pStyle w:val="Normale2"/>
        <w:jc w:val="both"/>
        <w:rPr>
          <w:rFonts w:ascii="Verdana" w:hAnsi="Verdana" w:cs="Arial"/>
        </w:rPr>
      </w:pPr>
    </w:p>
    <w:p w:rsidR="00336DC3" w:rsidRPr="007074BA" w:rsidRDefault="00336DC3" w:rsidP="00336DC3">
      <w:pPr>
        <w:pStyle w:val="Normale2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Il/La sottoscritto/a </w:t>
      </w:r>
      <w:r>
        <w:rPr>
          <w:rFonts w:ascii="Verdana" w:hAnsi="Verdana" w:cs="Arial"/>
          <w:b/>
          <w:bCs/>
        </w:rPr>
        <w:t>dichiara</w:t>
      </w:r>
      <w:r w:rsidRPr="007074BA">
        <w:rPr>
          <w:rFonts w:ascii="Verdana" w:hAnsi="Verdana" w:cs="Arial"/>
        </w:rPr>
        <w:t xml:space="preserve"> di essere informato che i dati personali forniti, con la presente dichiarazione, saranno trattati per le finalità di gestione della presente procedura nel rispetto del Regolamento europeo sulla protezione dei dati personali 2016/679. Il sottoscritto  autorizza il trattamento dei propri dati personali sopra riportati.</w:t>
      </w:r>
    </w:p>
    <w:p w:rsidR="00336DC3" w:rsidRPr="007074BA" w:rsidRDefault="00336DC3" w:rsidP="00336DC3">
      <w:pPr>
        <w:pStyle w:val="Normale2"/>
        <w:jc w:val="both"/>
        <w:rPr>
          <w:rFonts w:ascii="Verdana" w:hAnsi="Verdana" w:cs="Arial"/>
        </w:rPr>
      </w:pPr>
    </w:p>
    <w:p w:rsidR="00336DC3" w:rsidRDefault="00336DC3" w:rsidP="00336DC3">
      <w:pPr>
        <w:pStyle w:val="Normale2"/>
        <w:jc w:val="both"/>
        <w:rPr>
          <w:rFonts w:ascii="Verdana" w:hAnsi="Verdana" w:cs="Arial"/>
        </w:rPr>
      </w:pPr>
      <w:r w:rsidRPr="007074BA">
        <w:rPr>
          <w:rFonts w:ascii="Verdana" w:hAnsi="Verdana" w:cs="Arial"/>
        </w:rPr>
        <w:t xml:space="preserve"> </w:t>
      </w:r>
    </w:p>
    <w:p w:rsidR="00336DC3" w:rsidRDefault="00336DC3" w:rsidP="00336DC3">
      <w:pPr>
        <w:pStyle w:val="Normale2"/>
        <w:jc w:val="both"/>
        <w:rPr>
          <w:rFonts w:ascii="Verdana" w:hAnsi="Verdana" w:cs="Arial"/>
        </w:rPr>
      </w:pPr>
      <w:r w:rsidRPr="007074BA">
        <w:rPr>
          <w:rFonts w:ascii="Verdana" w:hAnsi="Verdana" w:cs="Arial"/>
        </w:rPr>
        <w:t>Firma_________________________________________</w:t>
      </w:r>
    </w:p>
    <w:p w:rsidR="00336DC3" w:rsidRDefault="00336DC3" w:rsidP="00336DC3">
      <w:pPr>
        <w:pStyle w:val="Normale2"/>
        <w:jc w:val="both"/>
        <w:rPr>
          <w:rFonts w:ascii="Verdana" w:hAnsi="Verdana" w:cs="Arial"/>
        </w:rPr>
      </w:pPr>
    </w:p>
    <w:p w:rsidR="00336DC3" w:rsidRDefault="00336DC3" w:rsidP="00336DC3">
      <w:pPr>
        <w:pStyle w:val="Normale2"/>
        <w:jc w:val="both"/>
        <w:rPr>
          <w:rFonts w:ascii="Verdana" w:hAnsi="Verdana" w:cs="Arial"/>
        </w:rPr>
      </w:pPr>
    </w:p>
    <w:p w:rsidR="00336DC3" w:rsidRDefault="00336DC3" w:rsidP="00336DC3">
      <w:pPr>
        <w:pStyle w:val="Normale2"/>
        <w:jc w:val="both"/>
        <w:rPr>
          <w:rFonts w:ascii="Verdana" w:hAnsi="Verdana"/>
        </w:rPr>
      </w:pPr>
      <w:r w:rsidRPr="0075094A">
        <w:rPr>
          <w:rFonts w:ascii="Verdana" w:hAnsi="Verdana" w:cs="Arial"/>
        </w:rPr>
        <w:t xml:space="preserve">Il/La sottoscritto/a </w:t>
      </w:r>
      <w:r w:rsidRPr="0075094A">
        <w:rPr>
          <w:rFonts w:ascii="Verdana" w:hAnsi="Verdana" w:cs="Arial"/>
          <w:b/>
          <w:bCs/>
        </w:rPr>
        <w:t>dichiara</w:t>
      </w:r>
      <w:r w:rsidRPr="0075094A">
        <w:rPr>
          <w:rFonts w:ascii="Verdana" w:hAnsi="Verdana" w:cs="Arial"/>
        </w:rPr>
        <w:t xml:space="preserve">, altresì, di eleggere il seguente domicilio presso il quale devono essere fatte eventuali comunicazioni (con </w:t>
      </w:r>
      <w:r w:rsidRPr="0075094A">
        <w:rPr>
          <w:rFonts w:ascii="Verdana" w:hAnsi="Verdana"/>
        </w:rPr>
        <w:t>esclusione d</w:t>
      </w:r>
      <w:r>
        <w:rPr>
          <w:rFonts w:ascii="Verdana" w:hAnsi="Verdana"/>
        </w:rPr>
        <w:t>elle comunicazioni relative alla data e al luogo di svolgimento della</w:t>
      </w:r>
      <w:r w:rsidRPr="0075094A">
        <w:rPr>
          <w:rFonts w:ascii="Verdana" w:hAnsi="Verdana"/>
        </w:rPr>
        <w:t xml:space="preserve"> prov</w:t>
      </w:r>
      <w:r>
        <w:rPr>
          <w:rFonts w:ascii="Verdana" w:hAnsi="Verdana"/>
        </w:rPr>
        <w:t>a</w:t>
      </w:r>
      <w:r w:rsidRPr="0075094A">
        <w:rPr>
          <w:rFonts w:ascii="Verdana" w:hAnsi="Verdana"/>
        </w:rPr>
        <w:t xml:space="preserve"> orale, che </w:t>
      </w:r>
      <w:r>
        <w:rPr>
          <w:rFonts w:ascii="Verdana" w:hAnsi="Verdana"/>
        </w:rPr>
        <w:t>saranno oggetto di pubblicazione</w:t>
      </w:r>
      <w:r w:rsidRPr="0075094A">
        <w:rPr>
          <w:rFonts w:ascii="Verdana" w:hAnsi="Verdana"/>
        </w:rPr>
        <w:t xml:space="preserve"> </w:t>
      </w:r>
      <w:r>
        <w:rPr>
          <w:rFonts w:ascii="Verdana" w:hAnsi="Verdana"/>
        </w:rPr>
        <w:t>sull’Home Page Aziendale</w:t>
      </w:r>
      <w:r w:rsidRPr="0075094A">
        <w:rPr>
          <w:rFonts w:ascii="Verdana" w:hAnsi="Verdana"/>
        </w:rPr>
        <w:t>),</w:t>
      </w:r>
      <w:r w:rsidRPr="0075094A">
        <w:rPr>
          <w:rFonts w:ascii="Verdana" w:hAnsi="Verdana" w:cs="Arial"/>
        </w:rPr>
        <w:t xml:space="preserve"> impegnandosi a comunicare le eventuali variazioni successive ed esonerando l’A</w:t>
      </w:r>
      <w:r>
        <w:rPr>
          <w:rFonts w:ascii="Verdana" w:hAnsi="Verdana" w:cs="Arial"/>
        </w:rPr>
        <w:t>SST Gaetano Pini CTO di Milano</w:t>
      </w:r>
      <w:r w:rsidRPr="0075094A">
        <w:rPr>
          <w:rFonts w:ascii="Verdana" w:hAnsi="Verdana" w:cs="Arial"/>
        </w:rPr>
        <w:t xml:space="preserve"> da qualsiasi responsabilità in caso di propria irreperibilità (fermo restando che i</w:t>
      </w:r>
      <w:r w:rsidRPr="0075094A">
        <w:rPr>
          <w:rFonts w:ascii="Verdana" w:hAnsi="Verdana"/>
        </w:rPr>
        <w:t>n caso di utilizzo del servizio di PEC per l'invio dell'istanza, questo equivale automaticamente ad elezione di domicilio informatico per eventuali future comunicazioni da parte dell’Azienda nei confronti dell’istante, esclus</w:t>
      </w:r>
      <w:r>
        <w:rPr>
          <w:rFonts w:ascii="Verdana" w:hAnsi="Verdana"/>
        </w:rPr>
        <w:t>e le comunicazioni relative alla data e al luogo di svolgimento della</w:t>
      </w:r>
      <w:r w:rsidRPr="0075094A">
        <w:rPr>
          <w:rFonts w:ascii="Verdana" w:hAnsi="Verdana"/>
        </w:rPr>
        <w:t xml:space="preserve"> prov</w:t>
      </w:r>
      <w:r>
        <w:rPr>
          <w:rFonts w:ascii="Verdana" w:hAnsi="Verdana"/>
        </w:rPr>
        <w:t>a</w:t>
      </w:r>
      <w:r w:rsidRPr="0075094A">
        <w:rPr>
          <w:rFonts w:ascii="Verdana" w:hAnsi="Verdana"/>
        </w:rPr>
        <w:t xml:space="preserve"> orale):</w:t>
      </w:r>
    </w:p>
    <w:p w:rsidR="00336DC3" w:rsidRDefault="00125485" w:rsidP="00336DC3">
      <w:pPr>
        <w:tabs>
          <w:tab w:val="left" w:pos="426"/>
          <w:tab w:val="left" w:pos="8647"/>
        </w:tabs>
        <w:spacing w:beforeLines="40" w:before="96" w:afterLines="40" w:after="96"/>
        <w:jc w:val="both"/>
        <w:rPr>
          <w:rFonts w:ascii="Verdana" w:hAnsi="Verdana" w:cs="Arial"/>
          <w:lang w:val="de-DE"/>
        </w:rPr>
      </w:pPr>
      <w:r>
        <w:rPr>
          <w:rFonts w:ascii="Verdana" w:hAnsi="Verdana" w:cs="Arial"/>
          <w:lang w:val="de-DE"/>
        </w:rPr>
        <w:t>Sig./sig.ra</w:t>
      </w:r>
      <w:r w:rsidR="00336DC3">
        <w:rPr>
          <w:rFonts w:ascii="Verdana" w:hAnsi="Verdana" w:cs="Arial"/>
          <w:lang w:val="de-DE"/>
        </w:rPr>
        <w:t>..............................................................................................................</w:t>
      </w:r>
    </w:p>
    <w:p w:rsidR="00336DC3" w:rsidRDefault="00336DC3" w:rsidP="00336DC3">
      <w:pPr>
        <w:tabs>
          <w:tab w:val="left" w:pos="426"/>
          <w:tab w:val="left" w:pos="8647"/>
        </w:tabs>
        <w:spacing w:beforeLines="40" w:before="96" w:afterLines="40" w:after="9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presso.....................................................................………….......................................……….</w:t>
      </w:r>
    </w:p>
    <w:p w:rsidR="00336DC3" w:rsidRDefault="00336DC3" w:rsidP="00336DC3">
      <w:pPr>
        <w:tabs>
          <w:tab w:val="left" w:pos="8647"/>
        </w:tabs>
        <w:spacing w:beforeLines="40" w:before="96" w:afterLines="40" w:after="9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Via...........................................................……………..………………………..…. n. ....……………....……….</w:t>
      </w:r>
    </w:p>
    <w:p w:rsidR="00336DC3" w:rsidRDefault="00336DC3" w:rsidP="00336DC3">
      <w:pPr>
        <w:tabs>
          <w:tab w:val="left" w:pos="8647"/>
        </w:tabs>
        <w:spacing w:beforeLines="40" w:before="96" w:afterLines="40" w:after="9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Frazione …………………………………………………………………………………………………..………………………………..……</w:t>
      </w:r>
    </w:p>
    <w:p w:rsidR="00336DC3" w:rsidRDefault="00336DC3" w:rsidP="00336DC3">
      <w:pPr>
        <w:tabs>
          <w:tab w:val="left" w:pos="8647"/>
        </w:tabs>
        <w:spacing w:beforeLines="40" w:before="96" w:afterLines="40" w:after="9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del Comune di ...................……......................………………………….…..……..…. (</w:t>
      </w:r>
      <w:proofErr w:type="spellStart"/>
      <w:r>
        <w:rPr>
          <w:rFonts w:ascii="Verdana" w:hAnsi="Verdana" w:cs="Arial"/>
        </w:rPr>
        <w:t>Prov</w:t>
      </w:r>
      <w:proofErr w:type="spellEnd"/>
      <w:r>
        <w:rPr>
          <w:rFonts w:ascii="Verdana" w:hAnsi="Verdana" w:cs="Arial"/>
        </w:rPr>
        <w:t>. …….......……...)</w:t>
      </w:r>
    </w:p>
    <w:p w:rsidR="00336DC3" w:rsidRDefault="00336DC3" w:rsidP="00336DC3">
      <w:pPr>
        <w:tabs>
          <w:tab w:val="left" w:pos="8647"/>
        </w:tabs>
        <w:spacing w:beforeLines="40" w:before="96" w:afterLines="40" w:after="96"/>
        <w:jc w:val="both"/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c.a.p.</w:t>
      </w:r>
      <w:proofErr w:type="spellEnd"/>
      <w:r>
        <w:rPr>
          <w:rFonts w:ascii="Verdana" w:hAnsi="Verdana" w:cs="Arial"/>
        </w:rPr>
        <w:t>..…......……………....…Telefono .............………...…..........Cellulare……………….…………………….…..…</w:t>
      </w:r>
    </w:p>
    <w:p w:rsidR="00336DC3" w:rsidRDefault="00336DC3" w:rsidP="00336DC3">
      <w:pPr>
        <w:tabs>
          <w:tab w:val="left" w:pos="8647"/>
        </w:tabs>
        <w:spacing w:beforeLines="40" w:before="96" w:afterLines="40" w:after="9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indirizzo di Posta Elettronica Certificata (PEC)……………………………………………………………………………......</w:t>
      </w:r>
    </w:p>
    <w:p w:rsidR="00336DC3" w:rsidRDefault="00336DC3" w:rsidP="00336DC3">
      <w:pPr>
        <w:tabs>
          <w:tab w:val="left" w:pos="8647"/>
        </w:tabs>
        <w:spacing w:beforeLines="40" w:before="96" w:afterLines="40" w:after="96"/>
        <w:jc w:val="both"/>
      </w:pPr>
      <w:r>
        <w:rPr>
          <w:rFonts w:ascii="Verdana" w:hAnsi="Verdana" w:cs="Arial"/>
        </w:rPr>
        <w:t>indirizzo di Posta Elettronica …………………………………………………………………………………………………………….</w:t>
      </w:r>
    </w:p>
    <w:p w:rsidR="00336DC3" w:rsidRDefault="00336DC3" w:rsidP="00336DC3">
      <w:pPr>
        <w:pStyle w:val="Normale2"/>
        <w:spacing w:beforeLines="40" w:before="96" w:afterLines="40" w:after="9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Luogo,........................................ data ............................</w:t>
      </w:r>
    </w:p>
    <w:p w:rsidR="00336DC3" w:rsidRDefault="00336DC3" w:rsidP="00336DC3">
      <w:pPr>
        <w:pStyle w:val="Normale2"/>
        <w:spacing w:beforeLines="40" w:before="96" w:afterLines="40" w:after="96"/>
        <w:jc w:val="both"/>
        <w:rPr>
          <w:rFonts w:ascii="Verdana" w:hAnsi="Verdana" w:cs="Arial"/>
        </w:rPr>
      </w:pPr>
    </w:p>
    <w:p w:rsidR="00336DC3" w:rsidRPr="00336DC3" w:rsidRDefault="00336DC3" w:rsidP="00336DC3">
      <w:pPr>
        <w:pStyle w:val="Normale2"/>
        <w:ind w:left="5040"/>
        <w:jc w:val="both"/>
        <w:rPr>
          <w:rFonts w:ascii="Verdana" w:hAnsi="Verdana" w:cs="Arial"/>
          <w:b/>
          <w:i/>
          <w:iCs/>
          <w:sz w:val="24"/>
          <w:szCs w:val="22"/>
        </w:rPr>
      </w:pPr>
      <w:r w:rsidRPr="00336DC3">
        <w:rPr>
          <w:rFonts w:ascii="Verdana" w:hAnsi="Verdana" w:cs="Arial"/>
          <w:b/>
          <w:i/>
          <w:iCs/>
          <w:sz w:val="14"/>
          <w:szCs w:val="12"/>
        </w:rPr>
        <w:t xml:space="preserve">                                                           </w:t>
      </w:r>
      <w:r w:rsidRPr="00336DC3">
        <w:rPr>
          <w:rFonts w:ascii="Verdana" w:hAnsi="Verdana" w:cs="Arial"/>
          <w:b/>
          <w:i/>
          <w:iCs/>
          <w:sz w:val="24"/>
          <w:szCs w:val="22"/>
        </w:rPr>
        <w:t>Firma</w:t>
      </w:r>
    </w:p>
    <w:p w:rsidR="00336DC3" w:rsidRDefault="00336DC3" w:rsidP="00336DC3">
      <w:pPr>
        <w:pStyle w:val="Corpotesto"/>
        <w:spacing w:before="60" w:after="60"/>
        <w:rPr>
          <w:sz w:val="16"/>
        </w:rPr>
      </w:pPr>
    </w:p>
    <w:p w:rsidR="00AA3701" w:rsidRDefault="00AA3701" w:rsidP="00336DC3">
      <w:pPr>
        <w:tabs>
          <w:tab w:val="left" w:pos="8647"/>
        </w:tabs>
        <w:spacing w:beforeLines="40" w:before="96" w:afterLines="40" w:after="96"/>
        <w:jc w:val="both"/>
        <w:rPr>
          <w:rFonts w:ascii="Verdana" w:hAnsi="Verdana" w:cs="Arial"/>
          <w:b/>
          <w:noProof/>
        </w:rPr>
      </w:pPr>
    </w:p>
    <w:p w:rsidR="00336DC3" w:rsidRPr="00AC7155" w:rsidRDefault="00336DC3" w:rsidP="00336DC3">
      <w:pPr>
        <w:tabs>
          <w:tab w:val="left" w:pos="8647"/>
        </w:tabs>
        <w:spacing w:beforeLines="40" w:before="96" w:afterLines="40" w:after="96"/>
        <w:jc w:val="both"/>
        <w:rPr>
          <w:rFonts w:ascii="Verdana" w:hAnsi="Verdana" w:cs="Arial"/>
          <w:b/>
          <w:noProof/>
        </w:rPr>
      </w:pPr>
      <w:r w:rsidRPr="00AC7155">
        <w:rPr>
          <w:rFonts w:ascii="Verdana" w:hAnsi="Verdana" w:cs="Arial"/>
          <w:b/>
          <w:noProof/>
        </w:rPr>
        <w:t>ALLEGATI:</w:t>
      </w:r>
    </w:p>
    <w:p w:rsidR="00336DC3" w:rsidRPr="00AC7155" w:rsidRDefault="00336DC3" w:rsidP="00336DC3">
      <w:pPr>
        <w:pStyle w:val="Normale2"/>
        <w:jc w:val="both"/>
        <w:rPr>
          <w:rFonts w:ascii="Verdana" w:hAnsi="Verdana" w:cs="Arial"/>
        </w:rPr>
      </w:pPr>
    </w:p>
    <w:p w:rsidR="00336DC3" w:rsidRPr="00AA3701" w:rsidRDefault="00336DC3" w:rsidP="008E4EA9">
      <w:pPr>
        <w:pStyle w:val="Paragrafoelenco"/>
        <w:numPr>
          <w:ilvl w:val="0"/>
          <w:numId w:val="42"/>
        </w:numPr>
        <w:tabs>
          <w:tab w:val="clear" w:pos="862"/>
          <w:tab w:val="left" w:pos="0"/>
          <w:tab w:val="num" w:pos="567"/>
        </w:tabs>
        <w:ind w:left="567" w:hanging="567"/>
        <w:jc w:val="both"/>
        <w:rPr>
          <w:rFonts w:ascii="Verdana" w:hAnsi="Verdana" w:cs="Arial"/>
          <w:noProof/>
          <w:sz w:val="20"/>
          <w:szCs w:val="20"/>
        </w:rPr>
      </w:pPr>
      <w:r w:rsidRPr="00AA3701">
        <w:rPr>
          <w:rFonts w:ascii="Verdana" w:hAnsi="Verdana" w:cs="Arial"/>
          <w:noProof/>
          <w:sz w:val="20"/>
          <w:szCs w:val="20"/>
        </w:rPr>
        <w:t>il curriculum formativo-professionale datato e firmato;</w:t>
      </w:r>
    </w:p>
    <w:p w:rsidR="00336DC3" w:rsidRPr="00AA3701" w:rsidRDefault="00336DC3" w:rsidP="008E4EA9">
      <w:pPr>
        <w:pStyle w:val="Paragrafoelenco"/>
        <w:numPr>
          <w:ilvl w:val="0"/>
          <w:numId w:val="42"/>
        </w:numPr>
        <w:tabs>
          <w:tab w:val="clear" w:pos="862"/>
          <w:tab w:val="left" w:pos="0"/>
          <w:tab w:val="num" w:pos="567"/>
        </w:tabs>
        <w:ind w:left="567" w:hanging="567"/>
        <w:jc w:val="both"/>
        <w:rPr>
          <w:rFonts w:ascii="Verdana" w:hAnsi="Verdana" w:cs="Arial"/>
          <w:noProof/>
          <w:sz w:val="20"/>
          <w:szCs w:val="20"/>
        </w:rPr>
      </w:pPr>
      <w:r w:rsidRPr="00AA3701">
        <w:rPr>
          <w:rFonts w:ascii="Verdana" w:hAnsi="Verdana" w:cs="Arial"/>
          <w:noProof/>
          <w:sz w:val="20"/>
          <w:szCs w:val="20"/>
        </w:rPr>
        <w:t xml:space="preserve">ricevuta comprovante l’avvenuto versamento della tassa di partecipazione all’avviso pubblico dell’importo di € 15,00 non rimborsabile, a favore dell'ASST Centro Specialistico Ortopedico Traumatologico Gaetano Pini/CTO di Milano da effettuarsi, con indicazione della causale “Contributo spese avviso </w:t>
      </w:r>
      <w:r w:rsidR="005F0BB5">
        <w:rPr>
          <w:rFonts w:ascii="Verdana" w:hAnsi="Verdana" w:cs="Arial"/>
          <w:noProof/>
          <w:sz w:val="20"/>
          <w:szCs w:val="20"/>
        </w:rPr>
        <w:t>COADIUTORE AMMINISTRATIVO SENIOR</w:t>
      </w:r>
      <w:r w:rsidRPr="00AA3701">
        <w:rPr>
          <w:rFonts w:ascii="Verdana" w:hAnsi="Verdana" w:cs="Arial"/>
          <w:noProof/>
          <w:sz w:val="20"/>
          <w:szCs w:val="20"/>
        </w:rPr>
        <w:t>” , tramite:  c/c bancario n. 100000046028 Intesa San Paolo – Filiale di Milano –- intestato all’Azienda Socio Sanitaria Territoriale Centro Specialistico Traumatologico Gaetano Pini/CTO di Milano – IBAN: IT20 S030 6901 7911 0000 0046 028;</w:t>
      </w:r>
    </w:p>
    <w:p w:rsidR="00336DC3" w:rsidRPr="00AA3701" w:rsidRDefault="00336DC3" w:rsidP="008E4EA9">
      <w:pPr>
        <w:pStyle w:val="Paragrafoelenco"/>
        <w:numPr>
          <w:ilvl w:val="0"/>
          <w:numId w:val="42"/>
        </w:numPr>
        <w:tabs>
          <w:tab w:val="clear" w:pos="862"/>
          <w:tab w:val="left" w:pos="0"/>
          <w:tab w:val="num" w:pos="567"/>
        </w:tabs>
        <w:ind w:left="567" w:hanging="567"/>
        <w:jc w:val="both"/>
        <w:rPr>
          <w:rFonts w:ascii="Verdana" w:hAnsi="Verdana" w:cs="Arial"/>
          <w:noProof/>
          <w:sz w:val="20"/>
          <w:szCs w:val="20"/>
        </w:rPr>
      </w:pPr>
      <w:r w:rsidRPr="00AA3701">
        <w:rPr>
          <w:rFonts w:ascii="Verdana" w:hAnsi="Verdana" w:cs="Arial"/>
          <w:noProof/>
          <w:sz w:val="20"/>
          <w:szCs w:val="20"/>
        </w:rPr>
        <w:t>fotocopia documento in corso di validità.</w:t>
      </w:r>
    </w:p>
    <w:p w:rsidR="00336DC3" w:rsidRPr="00AA3701" w:rsidRDefault="00336DC3" w:rsidP="00336DC3">
      <w:pPr>
        <w:pStyle w:val="Paragrafoelenco"/>
        <w:tabs>
          <w:tab w:val="left" w:pos="0"/>
        </w:tabs>
        <w:jc w:val="both"/>
        <w:rPr>
          <w:rFonts w:ascii="Verdana" w:hAnsi="Verdana" w:cs="Arial"/>
          <w:noProof/>
          <w:sz w:val="20"/>
          <w:szCs w:val="20"/>
        </w:rPr>
      </w:pPr>
    </w:p>
    <w:p w:rsidR="00336DC3" w:rsidRPr="00AA3701" w:rsidRDefault="00336DC3" w:rsidP="00336DC3">
      <w:pPr>
        <w:pStyle w:val="Paragrafoelenco"/>
        <w:tabs>
          <w:tab w:val="left" w:pos="0"/>
        </w:tabs>
        <w:jc w:val="both"/>
        <w:rPr>
          <w:rFonts w:ascii="Verdana" w:hAnsi="Verdana" w:cs="Arial"/>
          <w:noProof/>
          <w:sz w:val="20"/>
          <w:szCs w:val="20"/>
        </w:rPr>
      </w:pPr>
    </w:p>
    <w:p w:rsidR="00336DC3" w:rsidRPr="00AA3701" w:rsidRDefault="00336DC3" w:rsidP="00336DC3">
      <w:pPr>
        <w:pStyle w:val="Paragrafoelenco"/>
        <w:tabs>
          <w:tab w:val="left" w:pos="0"/>
        </w:tabs>
        <w:jc w:val="both"/>
        <w:rPr>
          <w:rFonts w:ascii="Verdana" w:hAnsi="Verdana" w:cs="Arial"/>
          <w:noProof/>
          <w:sz w:val="20"/>
          <w:szCs w:val="20"/>
        </w:rPr>
      </w:pPr>
    </w:p>
    <w:p w:rsidR="00955328" w:rsidRPr="00AA3701" w:rsidRDefault="00955328" w:rsidP="00F14A2E">
      <w:pPr>
        <w:jc w:val="both"/>
        <w:rPr>
          <w:rFonts w:ascii="Verdana" w:hAnsi="Verdana"/>
          <w:sz w:val="22"/>
          <w:szCs w:val="24"/>
        </w:rPr>
      </w:pPr>
    </w:p>
    <w:p w:rsidR="00DE3327" w:rsidRPr="00AA3701" w:rsidRDefault="00DE3327" w:rsidP="000F16D1">
      <w:pPr>
        <w:jc w:val="both"/>
        <w:rPr>
          <w:rFonts w:ascii="Verdana" w:hAnsi="Verdana"/>
          <w:sz w:val="22"/>
          <w:szCs w:val="24"/>
        </w:rPr>
      </w:pPr>
    </w:p>
    <w:p w:rsidR="00336DC3" w:rsidRPr="00AA3701" w:rsidRDefault="00336DC3" w:rsidP="000F16D1">
      <w:pPr>
        <w:jc w:val="both"/>
        <w:rPr>
          <w:rFonts w:ascii="Verdana" w:hAnsi="Verdana"/>
          <w:sz w:val="22"/>
          <w:szCs w:val="24"/>
        </w:rPr>
      </w:pPr>
    </w:p>
    <w:p w:rsidR="00336DC3" w:rsidRPr="00AA3701" w:rsidRDefault="00336DC3" w:rsidP="000F16D1">
      <w:pPr>
        <w:jc w:val="both"/>
        <w:rPr>
          <w:rFonts w:ascii="Verdana" w:hAnsi="Verdana"/>
          <w:sz w:val="22"/>
          <w:szCs w:val="24"/>
        </w:rPr>
      </w:pPr>
    </w:p>
    <w:p w:rsidR="00336DC3" w:rsidRPr="00AA3701" w:rsidRDefault="00336DC3" w:rsidP="000F16D1">
      <w:pPr>
        <w:jc w:val="both"/>
        <w:rPr>
          <w:rFonts w:ascii="Verdana" w:hAnsi="Verdana"/>
          <w:sz w:val="22"/>
          <w:szCs w:val="24"/>
        </w:rPr>
      </w:pPr>
    </w:p>
    <w:p w:rsidR="00336DC3" w:rsidRPr="00AA3701" w:rsidRDefault="00336DC3" w:rsidP="000F16D1">
      <w:pPr>
        <w:jc w:val="both"/>
        <w:rPr>
          <w:rFonts w:ascii="Verdana" w:hAnsi="Verdana"/>
          <w:sz w:val="22"/>
          <w:szCs w:val="24"/>
        </w:rPr>
      </w:pPr>
    </w:p>
    <w:p w:rsidR="00336DC3" w:rsidRPr="00AA3701" w:rsidRDefault="00336DC3" w:rsidP="000F16D1">
      <w:pPr>
        <w:jc w:val="both"/>
        <w:rPr>
          <w:rFonts w:ascii="Verdana" w:hAnsi="Verdana"/>
          <w:sz w:val="22"/>
          <w:szCs w:val="24"/>
        </w:rPr>
      </w:pPr>
    </w:p>
    <w:p w:rsidR="00336DC3" w:rsidRPr="00AA3701" w:rsidRDefault="00336DC3" w:rsidP="000F16D1">
      <w:pPr>
        <w:jc w:val="both"/>
        <w:rPr>
          <w:rFonts w:ascii="Verdana" w:hAnsi="Verdana"/>
          <w:sz w:val="22"/>
          <w:szCs w:val="24"/>
        </w:rPr>
      </w:pPr>
    </w:p>
    <w:p w:rsidR="00336DC3" w:rsidRPr="00AA3701" w:rsidRDefault="00336DC3" w:rsidP="000F16D1">
      <w:pPr>
        <w:jc w:val="both"/>
        <w:rPr>
          <w:rFonts w:ascii="Verdana" w:hAnsi="Verdana"/>
          <w:sz w:val="22"/>
          <w:szCs w:val="24"/>
        </w:rPr>
      </w:pPr>
    </w:p>
    <w:p w:rsidR="00336DC3" w:rsidRPr="00AA3701" w:rsidRDefault="00336DC3" w:rsidP="000F16D1">
      <w:pPr>
        <w:jc w:val="both"/>
        <w:rPr>
          <w:rFonts w:ascii="Verdana" w:hAnsi="Verdana"/>
          <w:sz w:val="22"/>
          <w:szCs w:val="24"/>
        </w:rPr>
      </w:pPr>
    </w:p>
    <w:p w:rsidR="00336DC3" w:rsidRPr="00AA3701" w:rsidRDefault="00336DC3" w:rsidP="000F16D1">
      <w:pPr>
        <w:jc w:val="both"/>
        <w:rPr>
          <w:rFonts w:ascii="Verdana" w:hAnsi="Verdana"/>
          <w:sz w:val="22"/>
          <w:szCs w:val="24"/>
        </w:rPr>
      </w:pPr>
    </w:p>
    <w:p w:rsidR="00336DC3" w:rsidRPr="00AA3701" w:rsidRDefault="00336DC3" w:rsidP="000F16D1">
      <w:pPr>
        <w:jc w:val="both"/>
        <w:rPr>
          <w:rFonts w:ascii="Verdana" w:hAnsi="Verdana"/>
          <w:sz w:val="22"/>
          <w:szCs w:val="24"/>
        </w:rPr>
      </w:pPr>
    </w:p>
    <w:p w:rsidR="00336DC3" w:rsidRPr="00AA3701" w:rsidRDefault="00336DC3" w:rsidP="000F16D1">
      <w:pPr>
        <w:jc w:val="both"/>
        <w:rPr>
          <w:rFonts w:ascii="Verdana" w:hAnsi="Verdana"/>
          <w:sz w:val="22"/>
          <w:szCs w:val="24"/>
        </w:rPr>
      </w:pPr>
    </w:p>
    <w:p w:rsidR="00336DC3" w:rsidRPr="00AA3701" w:rsidRDefault="00336DC3" w:rsidP="000F16D1">
      <w:pPr>
        <w:jc w:val="both"/>
        <w:rPr>
          <w:rFonts w:ascii="Verdana" w:hAnsi="Verdana"/>
          <w:sz w:val="22"/>
          <w:szCs w:val="24"/>
        </w:rPr>
      </w:pPr>
    </w:p>
    <w:p w:rsidR="00336DC3" w:rsidRDefault="00336DC3" w:rsidP="000F16D1">
      <w:pPr>
        <w:jc w:val="both"/>
        <w:rPr>
          <w:rFonts w:ascii="Verdana" w:hAnsi="Verdana"/>
          <w:sz w:val="22"/>
          <w:szCs w:val="24"/>
        </w:rPr>
      </w:pPr>
    </w:p>
    <w:p w:rsidR="00125485" w:rsidRDefault="00125485" w:rsidP="000F16D1">
      <w:pPr>
        <w:jc w:val="both"/>
        <w:rPr>
          <w:rFonts w:ascii="Verdana" w:hAnsi="Verdana"/>
          <w:sz w:val="22"/>
          <w:szCs w:val="24"/>
        </w:rPr>
      </w:pPr>
    </w:p>
    <w:p w:rsidR="00125485" w:rsidRDefault="00125485" w:rsidP="000F16D1">
      <w:pPr>
        <w:jc w:val="both"/>
        <w:rPr>
          <w:rFonts w:ascii="Verdana" w:hAnsi="Verdana"/>
          <w:sz w:val="22"/>
          <w:szCs w:val="24"/>
        </w:rPr>
      </w:pPr>
    </w:p>
    <w:p w:rsidR="00125485" w:rsidRPr="00AA3701" w:rsidRDefault="00125485" w:rsidP="000F16D1">
      <w:pPr>
        <w:jc w:val="both"/>
        <w:rPr>
          <w:rFonts w:ascii="Verdana" w:hAnsi="Verdana"/>
          <w:sz w:val="22"/>
          <w:szCs w:val="24"/>
        </w:rPr>
      </w:pPr>
    </w:p>
    <w:p w:rsidR="00336DC3" w:rsidRPr="00AA3701" w:rsidRDefault="00336DC3" w:rsidP="000F16D1">
      <w:pPr>
        <w:jc w:val="both"/>
        <w:rPr>
          <w:rFonts w:ascii="Verdana" w:hAnsi="Verdana"/>
          <w:sz w:val="22"/>
          <w:szCs w:val="24"/>
        </w:rPr>
      </w:pPr>
    </w:p>
    <w:p w:rsidR="00336DC3" w:rsidRPr="00AA3701" w:rsidRDefault="00336DC3" w:rsidP="000F16D1">
      <w:pPr>
        <w:jc w:val="both"/>
        <w:rPr>
          <w:rFonts w:ascii="Verdana" w:hAnsi="Verdana"/>
          <w:sz w:val="22"/>
          <w:szCs w:val="24"/>
        </w:rPr>
      </w:pPr>
    </w:p>
    <w:p w:rsidR="00336DC3" w:rsidRPr="00AA3701" w:rsidRDefault="00336DC3" w:rsidP="000F16D1">
      <w:pPr>
        <w:jc w:val="both"/>
        <w:rPr>
          <w:rFonts w:ascii="Verdana" w:hAnsi="Verdana"/>
          <w:sz w:val="22"/>
          <w:szCs w:val="24"/>
        </w:rPr>
      </w:pPr>
    </w:p>
    <w:p w:rsidR="00DE3327" w:rsidRPr="00AA3701" w:rsidRDefault="00DE3327" w:rsidP="00DE3327">
      <w:pPr>
        <w:jc w:val="center"/>
        <w:rPr>
          <w:rFonts w:ascii="Verdana" w:hAnsi="Verdana" w:cs="Arial"/>
          <w:b/>
          <w:szCs w:val="22"/>
          <w:u w:val="single"/>
        </w:rPr>
      </w:pPr>
      <w:r w:rsidRPr="00AA3701">
        <w:rPr>
          <w:rFonts w:ascii="Verdana" w:hAnsi="Verdana" w:cs="Arial"/>
          <w:b/>
          <w:szCs w:val="22"/>
          <w:u w:val="single"/>
        </w:rPr>
        <w:t xml:space="preserve">CURRICULUM FORMATIVO E PROFESSIONALE </w:t>
      </w:r>
    </w:p>
    <w:p w:rsidR="00336DC3" w:rsidRPr="00AA3701" w:rsidRDefault="00336DC3" w:rsidP="00336DC3">
      <w:pPr>
        <w:ind w:right="-1134"/>
        <w:jc w:val="both"/>
        <w:outlineLvl w:val="0"/>
        <w:rPr>
          <w:rFonts w:ascii="Verdana" w:hAnsi="Verdana" w:cs="Arial"/>
          <w:szCs w:val="22"/>
        </w:rPr>
      </w:pPr>
    </w:p>
    <w:p w:rsidR="00DE3327" w:rsidRPr="00A0499F" w:rsidRDefault="00DE3327" w:rsidP="00336DC3">
      <w:pPr>
        <w:ind w:right="-1134"/>
        <w:jc w:val="both"/>
        <w:outlineLvl w:val="0"/>
        <w:rPr>
          <w:rFonts w:ascii="Verdana" w:eastAsia="Arial" w:hAnsi="Verdana"/>
          <w:b/>
          <w:u w:val="single"/>
        </w:rPr>
      </w:pPr>
      <w:r w:rsidRPr="00AA3701">
        <w:rPr>
          <w:rFonts w:ascii="Verdana" w:hAnsi="Verdana" w:cs="Arial"/>
          <w:szCs w:val="22"/>
        </w:rPr>
        <w:t>in allegato alla domanda di partecipazione all’avviso pubblico, per titoli</w:t>
      </w:r>
      <w:r w:rsidR="00AA3701" w:rsidRPr="00AA3701">
        <w:rPr>
          <w:rFonts w:ascii="Verdana" w:hAnsi="Verdana" w:cs="Arial"/>
          <w:szCs w:val="22"/>
        </w:rPr>
        <w:t xml:space="preserve"> e colloquio</w:t>
      </w:r>
      <w:r w:rsidRPr="00AA3701">
        <w:rPr>
          <w:rFonts w:ascii="Verdana" w:hAnsi="Verdana" w:cs="Arial"/>
          <w:szCs w:val="22"/>
        </w:rPr>
        <w:t xml:space="preserve">, per il conferimento di n. </w:t>
      </w:r>
      <w:r w:rsidR="005F0BB5">
        <w:rPr>
          <w:rFonts w:ascii="Verdana" w:hAnsi="Verdana" w:cs="Arial"/>
          <w:szCs w:val="22"/>
        </w:rPr>
        <w:t>1</w:t>
      </w:r>
      <w:r w:rsidRPr="00AA3701">
        <w:rPr>
          <w:rFonts w:ascii="Verdana" w:hAnsi="Verdana" w:cs="Arial"/>
          <w:szCs w:val="22"/>
        </w:rPr>
        <w:t xml:space="preserve"> </w:t>
      </w:r>
      <w:proofErr w:type="spellStart"/>
      <w:r w:rsidR="00336DC3" w:rsidRPr="00AA3701">
        <w:rPr>
          <w:rFonts w:ascii="Verdana" w:hAnsi="Verdana" w:cs="Arial"/>
          <w:szCs w:val="22"/>
        </w:rPr>
        <w:t>incaric</w:t>
      </w:r>
      <w:r w:rsidR="005F0BB5">
        <w:rPr>
          <w:rFonts w:ascii="Verdana" w:hAnsi="Verdana" w:cs="Arial"/>
          <w:szCs w:val="22"/>
        </w:rPr>
        <w:t>O</w:t>
      </w:r>
      <w:proofErr w:type="spellEnd"/>
      <w:r w:rsidR="00336DC3" w:rsidRPr="00AA3701">
        <w:rPr>
          <w:rFonts w:ascii="Verdana" w:hAnsi="Verdana" w:cs="Arial"/>
          <w:szCs w:val="22"/>
        </w:rPr>
        <w:t xml:space="preserve"> </w:t>
      </w:r>
      <w:r w:rsidRPr="00AA3701">
        <w:rPr>
          <w:rFonts w:ascii="Verdana" w:hAnsi="Verdana" w:cs="Arial"/>
          <w:szCs w:val="22"/>
        </w:rPr>
        <w:t xml:space="preserve">a tempo determinato di </w:t>
      </w:r>
      <w:r w:rsidR="005F0BB5">
        <w:rPr>
          <w:rFonts w:ascii="Verdana" w:hAnsi="Verdana" w:cs="Arial"/>
          <w:b/>
          <w:szCs w:val="22"/>
          <w:u w:val="single"/>
        </w:rPr>
        <w:t>coadiutore amministrativo senior</w:t>
      </w:r>
      <w:r w:rsidR="00336DC3" w:rsidRPr="00AA3701">
        <w:rPr>
          <w:rFonts w:ascii="Verdana" w:hAnsi="Verdana" w:cs="Arial"/>
          <w:b/>
          <w:szCs w:val="22"/>
          <w:u w:val="single"/>
        </w:rPr>
        <w:t xml:space="preserve"> (Area </w:t>
      </w:r>
      <w:r w:rsidR="005F0BB5">
        <w:rPr>
          <w:rFonts w:ascii="Verdana" w:hAnsi="Verdana" w:cs="Arial"/>
          <w:b/>
          <w:szCs w:val="22"/>
          <w:u w:val="single"/>
        </w:rPr>
        <w:t>degli Operatori</w:t>
      </w:r>
      <w:r w:rsidR="00336DC3" w:rsidRPr="00AA3701">
        <w:rPr>
          <w:rFonts w:ascii="Verdana" w:hAnsi="Verdana" w:cs="Arial"/>
          <w:b/>
          <w:szCs w:val="22"/>
          <w:u w:val="single"/>
        </w:rPr>
        <w:t xml:space="preserve"> – ruolo </w:t>
      </w:r>
      <w:r w:rsidR="005F0BB5">
        <w:rPr>
          <w:rFonts w:ascii="Verdana" w:hAnsi="Verdana" w:cs="Arial"/>
          <w:b/>
          <w:szCs w:val="22"/>
          <w:u w:val="single"/>
        </w:rPr>
        <w:t>amministrativo</w:t>
      </w:r>
      <w:r w:rsidR="00336DC3" w:rsidRPr="00AA3701">
        <w:rPr>
          <w:rFonts w:ascii="Verdana" w:hAnsi="Verdana" w:cs="Arial"/>
          <w:b/>
          <w:szCs w:val="22"/>
          <w:u w:val="single"/>
        </w:rPr>
        <w:t xml:space="preserve">) - </w:t>
      </w:r>
      <w:r w:rsidR="00F14A2E" w:rsidRPr="00AA3701">
        <w:rPr>
          <w:rFonts w:ascii="Verdana" w:hAnsi="Verdana" w:cs="Arial"/>
          <w:b/>
          <w:szCs w:val="22"/>
          <w:u w:val="single"/>
        </w:rPr>
        <w:t xml:space="preserve">deliberazione n. </w:t>
      </w:r>
      <w:r w:rsidR="005F0BB5">
        <w:rPr>
          <w:rFonts w:ascii="Verdana" w:hAnsi="Verdana" w:cs="Arial"/>
          <w:b/>
          <w:szCs w:val="22"/>
          <w:u w:val="single"/>
        </w:rPr>
        <w:t>87</w:t>
      </w:r>
      <w:r w:rsidR="00F14A2E" w:rsidRPr="00AA3701">
        <w:rPr>
          <w:rFonts w:ascii="Verdana" w:hAnsi="Verdana" w:cs="Arial"/>
          <w:b/>
          <w:szCs w:val="22"/>
          <w:u w:val="single"/>
        </w:rPr>
        <w:t xml:space="preserve"> del </w:t>
      </w:r>
      <w:r w:rsidR="00336DC3" w:rsidRPr="00AA3701">
        <w:rPr>
          <w:rFonts w:ascii="Verdana" w:hAnsi="Verdana" w:cs="Arial"/>
          <w:b/>
          <w:szCs w:val="22"/>
          <w:u w:val="single"/>
        </w:rPr>
        <w:t>0</w:t>
      </w:r>
      <w:r w:rsidR="005F0BB5">
        <w:rPr>
          <w:rFonts w:ascii="Verdana" w:hAnsi="Verdana" w:cs="Arial"/>
          <w:b/>
          <w:szCs w:val="22"/>
          <w:u w:val="single"/>
        </w:rPr>
        <w:t>9</w:t>
      </w:r>
      <w:r w:rsidR="00336DC3" w:rsidRPr="00AA3701">
        <w:rPr>
          <w:rFonts w:ascii="Verdana" w:hAnsi="Verdana" w:cs="Arial"/>
          <w:b/>
          <w:szCs w:val="22"/>
          <w:u w:val="single"/>
        </w:rPr>
        <w:t>/02/2023.</w:t>
      </w:r>
    </w:p>
    <w:p w:rsidR="00DE3327" w:rsidRPr="00A0499F" w:rsidRDefault="00DE3327" w:rsidP="00DE3327">
      <w:pPr>
        <w:jc w:val="center"/>
        <w:rPr>
          <w:rFonts w:ascii="Verdana" w:hAnsi="Verdana" w:cs="Arial"/>
          <w:b/>
          <w:szCs w:val="22"/>
          <w:u w:val="single"/>
        </w:rPr>
      </w:pPr>
    </w:p>
    <w:p w:rsidR="00DE3327" w:rsidRPr="00A0499F" w:rsidRDefault="00DE3327" w:rsidP="00DE3327">
      <w:pPr>
        <w:jc w:val="center"/>
        <w:rPr>
          <w:rFonts w:ascii="Verdana" w:hAnsi="Verdana" w:cs="Arial"/>
          <w:b/>
          <w:szCs w:val="22"/>
          <w:u w:val="single"/>
        </w:rPr>
      </w:pPr>
      <w:r w:rsidRPr="00A0499F">
        <w:rPr>
          <w:rFonts w:ascii="Verdana" w:hAnsi="Verdana" w:cs="Arial"/>
          <w:b/>
          <w:szCs w:val="22"/>
          <w:u w:val="single"/>
        </w:rPr>
        <w:t>DICHIARAZIONE SOSTITUTIVA D.P.R. 445/2000</w:t>
      </w:r>
    </w:p>
    <w:p w:rsidR="00DE3327" w:rsidRPr="00A0499F" w:rsidRDefault="00DE3327" w:rsidP="00DE3327">
      <w:pPr>
        <w:rPr>
          <w:rFonts w:ascii="Verdana" w:hAnsi="Verdana" w:cs="Arial"/>
          <w:b/>
          <w:szCs w:val="22"/>
          <w:u w:val="single"/>
        </w:rPr>
      </w:pPr>
    </w:p>
    <w:p w:rsidR="00DE3327" w:rsidRPr="00A0499F" w:rsidRDefault="00DE3327" w:rsidP="00DE3327">
      <w:pPr>
        <w:tabs>
          <w:tab w:val="center" w:pos="3780"/>
          <w:tab w:val="right" w:pos="10206"/>
        </w:tabs>
        <w:spacing w:before="120"/>
        <w:rPr>
          <w:rFonts w:ascii="Verdana" w:hAnsi="Verdana" w:cs="Arial"/>
          <w:sz w:val="18"/>
        </w:rPr>
      </w:pPr>
      <w:r w:rsidRPr="00A0499F">
        <w:rPr>
          <w:rFonts w:ascii="Verdana" w:hAnsi="Verdana" w:cs="Arial"/>
          <w:sz w:val="18"/>
        </w:rPr>
        <w:t xml:space="preserve">Il/La </w:t>
      </w:r>
      <w:proofErr w:type="spellStart"/>
      <w:r w:rsidRPr="00A0499F">
        <w:rPr>
          <w:rFonts w:ascii="Verdana" w:hAnsi="Verdana" w:cs="Arial"/>
          <w:sz w:val="18"/>
        </w:rPr>
        <w:t>sottoscritt</w:t>
      </w:r>
      <w:proofErr w:type="spellEnd"/>
      <w:r w:rsidRPr="00A0499F">
        <w:rPr>
          <w:rFonts w:ascii="Verdana" w:hAnsi="Verdana" w:cs="Arial"/>
          <w:sz w:val="18"/>
        </w:rPr>
        <w:t>__</w:t>
      </w:r>
      <w:r w:rsidRPr="00A0499F">
        <w:rPr>
          <w:rFonts w:ascii="Verdana" w:hAnsi="Verdana" w:cs="Arial"/>
          <w:sz w:val="18"/>
        </w:rPr>
        <w:tab/>
        <w:t>___________________________</w:t>
      </w:r>
      <w:r w:rsidRPr="00A0499F">
        <w:rPr>
          <w:rFonts w:ascii="Verdana" w:hAnsi="Verdana" w:cs="Arial"/>
          <w:sz w:val="18"/>
        </w:rPr>
        <w:tab/>
        <w:t>____________________________________</w:t>
      </w:r>
    </w:p>
    <w:p w:rsidR="00DE3327" w:rsidRPr="00A0499F" w:rsidRDefault="00DE3327" w:rsidP="00DE3327">
      <w:pPr>
        <w:tabs>
          <w:tab w:val="center" w:pos="3780"/>
          <w:tab w:val="center" w:pos="7920"/>
          <w:tab w:val="right" w:pos="9638"/>
        </w:tabs>
        <w:rPr>
          <w:rFonts w:ascii="Verdana" w:hAnsi="Verdana" w:cs="Arial"/>
          <w:i/>
          <w:sz w:val="18"/>
        </w:rPr>
      </w:pPr>
      <w:r w:rsidRPr="00A0499F">
        <w:rPr>
          <w:rFonts w:ascii="Verdana" w:hAnsi="Verdana" w:cs="Arial"/>
          <w:i/>
          <w:sz w:val="18"/>
        </w:rPr>
        <w:tab/>
        <w:t>(cognome)</w:t>
      </w:r>
      <w:r w:rsidRPr="00A0499F">
        <w:rPr>
          <w:rFonts w:ascii="Verdana" w:hAnsi="Verdana" w:cs="Arial"/>
          <w:i/>
          <w:sz w:val="18"/>
        </w:rPr>
        <w:tab/>
        <w:t>(nome)</w:t>
      </w:r>
    </w:p>
    <w:p w:rsidR="00DE3327" w:rsidRPr="00A0499F" w:rsidRDefault="00DE3327" w:rsidP="00DE3327">
      <w:pPr>
        <w:tabs>
          <w:tab w:val="right" w:pos="10206"/>
        </w:tabs>
        <w:rPr>
          <w:rFonts w:ascii="Verdana" w:hAnsi="Verdana" w:cs="Arial"/>
          <w:sz w:val="18"/>
        </w:rPr>
      </w:pPr>
      <w:r w:rsidRPr="00A0499F">
        <w:rPr>
          <w:rFonts w:ascii="Verdana" w:hAnsi="Verdana" w:cs="Arial"/>
          <w:sz w:val="18"/>
        </w:rPr>
        <w:t>nato a ______________________________________________ il</w:t>
      </w:r>
      <w:r w:rsidRPr="00A0499F">
        <w:rPr>
          <w:rFonts w:ascii="Verdana" w:hAnsi="Verdana" w:cs="Arial"/>
          <w:sz w:val="18"/>
        </w:rPr>
        <w:tab/>
        <w:t>_________________________</w:t>
      </w:r>
    </w:p>
    <w:p w:rsidR="00DE3327" w:rsidRPr="00A0499F" w:rsidRDefault="00DE3327" w:rsidP="00AA3701">
      <w:pPr>
        <w:spacing w:before="120" w:after="240"/>
        <w:ind w:right="-1134"/>
        <w:jc w:val="both"/>
        <w:rPr>
          <w:rFonts w:ascii="Verdana" w:hAnsi="Verdana" w:cs="Arial"/>
          <w:szCs w:val="22"/>
        </w:rPr>
      </w:pPr>
      <w:r w:rsidRPr="00A0499F">
        <w:rPr>
          <w:rFonts w:ascii="Verdana" w:hAnsi="Verdana" w:cs="Arial"/>
          <w:b/>
          <w:szCs w:val="22"/>
        </w:rPr>
        <w:t>dichiara</w:t>
      </w:r>
      <w:r w:rsidRPr="00A0499F">
        <w:rPr>
          <w:rFonts w:ascii="Verdana" w:hAnsi="Verdana" w:cs="Arial"/>
          <w:szCs w:val="22"/>
        </w:rPr>
        <w:t xml:space="preserve"> sotto la propria responsabilità, ai sensi degli artt. 19, 46 e 47 del D.P.R. 28/12/2000, n. 445 e consapevole delle sanzioni penali previste all’art. 76 dello stesso D.P.R. per le ipotesi di falsità in atti e dichiarazioni mendaci, che quanto dichiarato nel sotto riportato curriculum corrisponde a verità che le eventuali fotocopie di titoli allegati sono conformi all’originale.</w:t>
      </w:r>
    </w:p>
    <w:tbl>
      <w:tblPr>
        <w:tblW w:w="10206" w:type="dxa"/>
        <w:tblInd w:w="108" w:type="dxa"/>
        <w:tblBorders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606"/>
      </w:tblGrid>
      <w:tr w:rsidR="00DE3327" w:rsidRPr="00A0499F" w:rsidTr="00660D74">
        <w:trPr>
          <w:trHeight w:val="28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Aeeaoaeaa1"/>
              <w:widowControl/>
              <w:jc w:val="center"/>
              <w:rPr>
                <w:rFonts w:ascii="Verdana" w:hAnsi="Verdana" w:cs="Arial"/>
                <w:b w:val="0"/>
                <w:bCs w:val="0"/>
                <w:szCs w:val="22"/>
                <w:lang w:val="it-IT"/>
              </w:rPr>
            </w:pPr>
            <w:r w:rsidRPr="00A0499F">
              <w:rPr>
                <w:rFonts w:ascii="Verdana" w:hAnsi="Verdana" w:cs="Arial"/>
                <w:szCs w:val="22"/>
                <w:lang w:val="it-IT"/>
              </w:rPr>
              <w:t>INFORMAZIONI PERSONALI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Verdana" w:hAnsi="Verdana" w:cs="Arial"/>
                <w:smallCaps/>
                <w:sz w:val="22"/>
                <w:szCs w:val="24"/>
                <w:lang w:val="it-IT"/>
              </w:rPr>
            </w:pPr>
          </w:p>
        </w:tc>
      </w:tr>
      <w:tr w:rsidR="00DE3327" w:rsidRPr="00A0499F" w:rsidTr="00660D74">
        <w:trPr>
          <w:trHeight w:val="28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Aeeaoaeaa1"/>
              <w:widowControl/>
              <w:rPr>
                <w:rFonts w:ascii="Verdana" w:hAnsi="Verdana" w:cs="Arial"/>
                <w:b w:val="0"/>
                <w:bCs w:val="0"/>
                <w:szCs w:val="22"/>
                <w:lang w:val="it-IT"/>
              </w:rPr>
            </w:pPr>
            <w:r w:rsidRPr="00A0499F">
              <w:rPr>
                <w:rFonts w:ascii="Verdana" w:hAnsi="Verdana" w:cs="Arial"/>
                <w:b w:val="0"/>
                <w:bCs w:val="0"/>
                <w:szCs w:val="22"/>
                <w:lang w:val="it-IT"/>
              </w:rPr>
              <w:t>Nome</w:t>
            </w:r>
          </w:p>
          <w:p w:rsidR="00DE3327" w:rsidRPr="00A0499F" w:rsidRDefault="00DE3327" w:rsidP="00660D74">
            <w:pPr>
              <w:pStyle w:val="Aaoeeu"/>
              <w:jc w:val="right"/>
              <w:rPr>
                <w:rFonts w:ascii="Verdana" w:hAnsi="Verdana"/>
                <w:sz w:val="18"/>
                <w:lang w:val="it-IT"/>
              </w:rPr>
            </w:pPr>
            <w:r w:rsidRPr="00A0499F">
              <w:rPr>
                <w:rFonts w:ascii="Verdana" w:hAnsi="Verdana" w:cs="Arial"/>
                <w:i/>
                <w:smallCaps/>
                <w:sz w:val="18"/>
                <w:lang w:val="it-IT"/>
              </w:rPr>
              <w:t>[</w:t>
            </w:r>
            <w:r w:rsidRPr="00A0499F">
              <w:rPr>
                <w:rFonts w:ascii="Verdana" w:hAnsi="Verdana" w:cs="Arial"/>
                <w:i/>
                <w:sz w:val="18"/>
                <w:lang w:val="it-IT"/>
              </w:rPr>
              <w:t>Cognome, Nome</w:t>
            </w:r>
            <w:r w:rsidRPr="00A0499F">
              <w:rPr>
                <w:rFonts w:ascii="Verdana" w:hAnsi="Verdana" w:cs="Arial"/>
                <w:i/>
                <w:smallCaps/>
                <w:sz w:val="18"/>
                <w:lang w:val="it-IT"/>
              </w:rPr>
              <w:t>]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Verdana" w:hAnsi="Verdana" w:cs="Arial"/>
                <w:i/>
                <w:sz w:val="18"/>
                <w:lang w:val="it-IT"/>
              </w:rPr>
            </w:pPr>
          </w:p>
        </w:tc>
      </w:tr>
      <w:tr w:rsidR="00DE3327" w:rsidRPr="00A0499F" w:rsidTr="00660D74">
        <w:trPr>
          <w:trHeight w:val="284"/>
        </w:trPr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Aeeaoaeaa1"/>
              <w:widowControl/>
              <w:rPr>
                <w:rFonts w:ascii="Verdana" w:hAnsi="Verdana" w:cs="Arial"/>
                <w:b w:val="0"/>
                <w:bCs w:val="0"/>
                <w:szCs w:val="22"/>
                <w:lang w:val="it-IT"/>
              </w:rPr>
            </w:pPr>
            <w:r w:rsidRPr="00A0499F">
              <w:rPr>
                <w:rFonts w:ascii="Verdana" w:hAnsi="Verdana" w:cs="Arial"/>
                <w:b w:val="0"/>
                <w:bCs w:val="0"/>
                <w:szCs w:val="22"/>
                <w:lang w:val="it-IT"/>
              </w:rPr>
              <w:t>Indirizzo (residenza)</w:t>
            </w:r>
          </w:p>
          <w:p w:rsidR="00DE3327" w:rsidRPr="00A0499F" w:rsidRDefault="00DE3327" w:rsidP="00660D74">
            <w:pPr>
              <w:pStyle w:val="Aaoeeu"/>
              <w:jc w:val="right"/>
              <w:rPr>
                <w:rFonts w:ascii="Verdana" w:hAnsi="Verdana"/>
                <w:sz w:val="14"/>
                <w:szCs w:val="16"/>
                <w:lang w:val="it-IT"/>
              </w:rPr>
            </w:pPr>
            <w:r w:rsidRPr="00A0499F">
              <w:rPr>
                <w:rFonts w:ascii="Verdana" w:hAnsi="Verdana" w:cs="Arial"/>
                <w:i/>
                <w:sz w:val="14"/>
                <w:szCs w:val="16"/>
                <w:lang w:val="it-IT"/>
              </w:rPr>
              <w:t>[ Numero civico, strada o piazza, codice postale, città, paese ]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Verdana" w:hAnsi="Verdana" w:cs="Arial"/>
                <w:i/>
                <w:sz w:val="18"/>
                <w:lang w:val="it-IT"/>
              </w:rPr>
            </w:pPr>
          </w:p>
        </w:tc>
      </w:tr>
      <w:tr w:rsidR="00DE3327" w:rsidRPr="00A0499F" w:rsidTr="00660D74">
        <w:trPr>
          <w:trHeight w:val="284"/>
        </w:trPr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Aeeaoaeaa1"/>
              <w:widowControl/>
              <w:rPr>
                <w:rFonts w:ascii="Verdana" w:hAnsi="Verdana" w:cs="Arial"/>
                <w:b w:val="0"/>
                <w:bCs w:val="0"/>
                <w:szCs w:val="22"/>
                <w:lang w:val="it-IT"/>
              </w:rPr>
            </w:pPr>
            <w:r w:rsidRPr="00A0499F">
              <w:rPr>
                <w:rFonts w:ascii="Verdana" w:hAnsi="Verdana" w:cs="Arial"/>
                <w:b w:val="0"/>
                <w:bCs w:val="0"/>
                <w:szCs w:val="22"/>
                <w:lang w:val="it-IT"/>
              </w:rPr>
              <w:t>Indirizzo (domicilio)</w:t>
            </w:r>
          </w:p>
          <w:p w:rsidR="00DE3327" w:rsidRPr="00A0499F" w:rsidRDefault="00DE3327" w:rsidP="00660D74">
            <w:pPr>
              <w:pStyle w:val="Aaoeeu"/>
              <w:jc w:val="right"/>
              <w:rPr>
                <w:rFonts w:ascii="Verdana" w:hAnsi="Verdana"/>
                <w:sz w:val="14"/>
                <w:szCs w:val="16"/>
                <w:lang w:val="it-IT"/>
              </w:rPr>
            </w:pPr>
            <w:r w:rsidRPr="00A0499F">
              <w:rPr>
                <w:rFonts w:ascii="Verdana" w:hAnsi="Verdana" w:cs="Arial"/>
                <w:i/>
                <w:sz w:val="14"/>
                <w:szCs w:val="16"/>
                <w:lang w:val="it-IT"/>
              </w:rPr>
              <w:t>[ Numero civico, strada o piazza, codice postale, città, paese ]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Verdana" w:hAnsi="Verdana" w:cs="Arial"/>
                <w:i/>
                <w:sz w:val="18"/>
                <w:lang w:val="it-IT"/>
              </w:rPr>
            </w:pPr>
          </w:p>
        </w:tc>
      </w:tr>
      <w:tr w:rsidR="00DE3327" w:rsidRPr="00A0499F" w:rsidTr="00660D74">
        <w:trPr>
          <w:trHeight w:val="284"/>
        </w:trPr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Aeeaoaeaa1"/>
              <w:widowControl/>
              <w:rPr>
                <w:rFonts w:ascii="Verdana" w:hAnsi="Verdana" w:cs="Arial"/>
                <w:b w:val="0"/>
                <w:bCs w:val="0"/>
                <w:szCs w:val="22"/>
                <w:lang w:val="it-IT"/>
              </w:rPr>
            </w:pPr>
            <w:r w:rsidRPr="00A0499F">
              <w:rPr>
                <w:rFonts w:ascii="Verdana" w:hAnsi="Verdana" w:cs="Arial"/>
                <w:b w:val="0"/>
                <w:bCs w:val="0"/>
                <w:szCs w:val="22"/>
                <w:lang w:val="it-IT"/>
              </w:rPr>
              <w:t>Telefono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Verdana" w:hAnsi="Verdana" w:cs="Arial"/>
                <w:bCs/>
                <w:sz w:val="18"/>
                <w:lang w:val="it-IT"/>
              </w:rPr>
            </w:pPr>
          </w:p>
        </w:tc>
      </w:tr>
      <w:tr w:rsidR="00DE3327" w:rsidRPr="00A0499F" w:rsidTr="00660D74">
        <w:trPr>
          <w:trHeight w:val="284"/>
        </w:trPr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Aeeaoaeaa1"/>
              <w:widowControl/>
              <w:rPr>
                <w:rFonts w:ascii="Verdana" w:hAnsi="Verdana" w:cs="Arial"/>
                <w:b w:val="0"/>
                <w:bCs w:val="0"/>
                <w:szCs w:val="22"/>
                <w:lang w:val="it-IT"/>
              </w:rPr>
            </w:pPr>
            <w:r w:rsidRPr="00A0499F">
              <w:rPr>
                <w:rFonts w:ascii="Verdana" w:hAnsi="Verdana" w:cs="Arial"/>
                <w:b w:val="0"/>
                <w:bCs w:val="0"/>
                <w:szCs w:val="22"/>
                <w:lang w:val="it-IT"/>
              </w:rPr>
              <w:t>Fax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Verdana" w:hAnsi="Verdana" w:cs="Arial"/>
                <w:bCs/>
                <w:sz w:val="18"/>
                <w:lang w:val="it-IT"/>
              </w:rPr>
            </w:pPr>
          </w:p>
        </w:tc>
      </w:tr>
      <w:tr w:rsidR="00DE3327" w:rsidRPr="00A0499F" w:rsidTr="00660D74">
        <w:trPr>
          <w:trHeight w:val="284"/>
        </w:trPr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Aeeaoaeaa1"/>
              <w:widowControl/>
              <w:rPr>
                <w:rFonts w:ascii="Verdana" w:hAnsi="Verdana" w:cs="Arial"/>
                <w:b w:val="0"/>
                <w:bCs w:val="0"/>
                <w:szCs w:val="22"/>
                <w:lang w:val="it-IT"/>
              </w:rPr>
            </w:pPr>
            <w:r w:rsidRPr="00A0499F">
              <w:rPr>
                <w:rFonts w:ascii="Verdana" w:hAnsi="Verdana" w:cs="Arial"/>
                <w:b w:val="0"/>
                <w:bCs w:val="0"/>
                <w:szCs w:val="22"/>
                <w:lang w:val="it-IT"/>
              </w:rPr>
              <w:t>E-mail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Verdana" w:hAnsi="Verdana" w:cs="Arial"/>
                <w:bCs/>
                <w:sz w:val="18"/>
                <w:lang w:val="it-IT"/>
              </w:rPr>
            </w:pPr>
          </w:p>
        </w:tc>
      </w:tr>
      <w:tr w:rsidR="00DE3327" w:rsidRPr="00A0499F" w:rsidTr="00660D74">
        <w:trPr>
          <w:trHeight w:val="284"/>
        </w:trPr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Aeeaoaeaa1"/>
              <w:widowControl/>
              <w:rPr>
                <w:rFonts w:ascii="Verdana" w:hAnsi="Verdana" w:cs="Arial"/>
                <w:b w:val="0"/>
                <w:bCs w:val="0"/>
                <w:szCs w:val="22"/>
                <w:lang w:val="it-IT"/>
              </w:rPr>
            </w:pPr>
            <w:r w:rsidRPr="00A0499F">
              <w:rPr>
                <w:rFonts w:ascii="Verdana" w:hAnsi="Verdana" w:cs="Arial"/>
                <w:b w:val="0"/>
                <w:bCs w:val="0"/>
                <w:szCs w:val="22"/>
                <w:lang w:val="it-IT"/>
              </w:rPr>
              <w:t>PEC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Verdana" w:hAnsi="Verdana" w:cs="Arial"/>
                <w:sz w:val="18"/>
                <w:lang w:val="it-IT"/>
              </w:rPr>
            </w:pPr>
          </w:p>
        </w:tc>
      </w:tr>
      <w:tr w:rsidR="00DE3327" w:rsidRPr="00A0499F" w:rsidTr="00660D74">
        <w:trPr>
          <w:trHeight w:val="284"/>
        </w:trPr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Aeeaoaeaa1"/>
              <w:widowControl/>
              <w:rPr>
                <w:rFonts w:ascii="Verdana" w:hAnsi="Verdana" w:cs="Arial"/>
                <w:b w:val="0"/>
                <w:bCs w:val="0"/>
                <w:szCs w:val="22"/>
                <w:lang w:val="it-IT"/>
              </w:rPr>
            </w:pPr>
            <w:r w:rsidRPr="00A0499F">
              <w:rPr>
                <w:rFonts w:ascii="Verdana" w:hAnsi="Verdana" w:cs="Arial"/>
                <w:b w:val="0"/>
                <w:bCs w:val="0"/>
                <w:szCs w:val="22"/>
                <w:lang w:val="it-IT"/>
              </w:rPr>
              <w:t>Nazionalità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Verdana" w:hAnsi="Verdana" w:cs="Arial"/>
                <w:sz w:val="18"/>
                <w:lang w:val="it-IT"/>
              </w:rPr>
            </w:pPr>
          </w:p>
        </w:tc>
      </w:tr>
      <w:tr w:rsidR="00DE3327" w:rsidRPr="00A0499F" w:rsidTr="00660D74">
        <w:trPr>
          <w:trHeight w:val="284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Aeeaoaeaa1"/>
              <w:widowControl/>
              <w:rPr>
                <w:rFonts w:ascii="Verdana" w:hAnsi="Verdana" w:cs="Arial"/>
                <w:b w:val="0"/>
                <w:bCs w:val="0"/>
                <w:szCs w:val="22"/>
                <w:lang w:val="it-IT"/>
              </w:rPr>
            </w:pPr>
            <w:r w:rsidRPr="00A0499F">
              <w:rPr>
                <w:rFonts w:ascii="Verdana" w:hAnsi="Verdana" w:cs="Arial"/>
                <w:b w:val="0"/>
                <w:bCs w:val="0"/>
                <w:szCs w:val="22"/>
                <w:lang w:val="it-IT"/>
              </w:rPr>
              <w:t>Data di nascita</w:t>
            </w:r>
          </w:p>
          <w:p w:rsidR="00DE3327" w:rsidRPr="00A0499F" w:rsidRDefault="00DE3327" w:rsidP="00660D74">
            <w:pPr>
              <w:pStyle w:val="Aaoeeu"/>
              <w:jc w:val="right"/>
              <w:rPr>
                <w:rFonts w:ascii="Verdana" w:hAnsi="Verdana" w:cs="Arial"/>
                <w:i/>
                <w:smallCaps/>
                <w:sz w:val="14"/>
                <w:szCs w:val="16"/>
                <w:lang w:val="it-IT"/>
              </w:rPr>
            </w:pPr>
            <w:r w:rsidRPr="00A0499F">
              <w:rPr>
                <w:rFonts w:ascii="Verdana" w:hAnsi="Verdana" w:cs="Arial"/>
                <w:i/>
                <w:smallCaps/>
                <w:sz w:val="14"/>
                <w:szCs w:val="16"/>
                <w:lang w:val="it-IT"/>
              </w:rPr>
              <w:t xml:space="preserve">[ </w:t>
            </w:r>
            <w:r w:rsidRPr="00A0499F">
              <w:rPr>
                <w:rFonts w:ascii="Verdana" w:hAnsi="Verdana" w:cs="Arial"/>
                <w:i/>
                <w:sz w:val="14"/>
                <w:szCs w:val="16"/>
                <w:lang w:val="it-IT"/>
              </w:rPr>
              <w:t>Giorno, mese, anno</w:t>
            </w:r>
            <w:r w:rsidRPr="00A0499F">
              <w:rPr>
                <w:rFonts w:ascii="Verdana" w:hAnsi="Verdana" w:cs="Arial"/>
                <w:i/>
                <w:smallCaps/>
                <w:sz w:val="14"/>
                <w:szCs w:val="16"/>
                <w:lang w:val="it-IT"/>
              </w:rPr>
              <w:t xml:space="preserve"> ]</w:t>
            </w:r>
          </w:p>
          <w:p w:rsidR="00DE3327" w:rsidRPr="00A0499F" w:rsidRDefault="00DE3327" w:rsidP="00660D74">
            <w:pPr>
              <w:pStyle w:val="Aeeaoaeaa1"/>
              <w:widowControl/>
              <w:rPr>
                <w:rFonts w:ascii="Verdana" w:hAnsi="Verdana" w:cs="Arial"/>
                <w:b w:val="0"/>
                <w:bCs w:val="0"/>
                <w:szCs w:val="22"/>
                <w:lang w:val="it-IT"/>
              </w:rPr>
            </w:pPr>
            <w:r w:rsidRPr="00A0499F">
              <w:rPr>
                <w:rFonts w:ascii="Verdana" w:hAnsi="Verdana" w:cs="Arial"/>
                <w:b w:val="0"/>
                <w:bCs w:val="0"/>
                <w:szCs w:val="22"/>
                <w:lang w:val="it-IT"/>
              </w:rPr>
              <w:t xml:space="preserve">Permesso di soggiorno </w:t>
            </w:r>
          </w:p>
          <w:p w:rsidR="00DE3327" w:rsidRPr="00A0499F" w:rsidRDefault="00DE3327" w:rsidP="00660D74">
            <w:pPr>
              <w:pStyle w:val="Aaoeeu"/>
              <w:jc w:val="right"/>
              <w:rPr>
                <w:rFonts w:ascii="Verdana" w:hAnsi="Verdana"/>
                <w:i/>
                <w:sz w:val="14"/>
                <w:szCs w:val="16"/>
                <w:lang w:val="it-IT"/>
              </w:rPr>
            </w:pPr>
            <w:r w:rsidRPr="00A0499F">
              <w:rPr>
                <w:rFonts w:ascii="Verdana" w:hAnsi="Verdana" w:cs="Arial"/>
                <w:i/>
                <w:smallCaps/>
                <w:sz w:val="14"/>
                <w:szCs w:val="16"/>
                <w:lang w:val="it-IT"/>
              </w:rPr>
              <w:t>(</w:t>
            </w:r>
            <w:r w:rsidRPr="00A0499F">
              <w:rPr>
                <w:rFonts w:ascii="Verdana" w:hAnsi="Verdana" w:cs="Arial"/>
                <w:i/>
                <w:sz w:val="14"/>
                <w:szCs w:val="16"/>
                <w:lang w:val="it-IT"/>
              </w:rPr>
              <w:t>PER CITTADINI EXTRACOMUNITARI</w:t>
            </w:r>
            <w:r w:rsidRPr="00A0499F">
              <w:rPr>
                <w:rFonts w:ascii="Verdana" w:hAnsi="Verdana" w:cs="Arial"/>
                <w:i/>
                <w:smallCaps/>
                <w:sz w:val="14"/>
                <w:szCs w:val="16"/>
                <w:lang w:val="it-IT"/>
              </w:rPr>
              <w:t>)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Verdana" w:hAnsi="Verdana" w:cs="Arial"/>
                <w:sz w:val="18"/>
                <w:lang w:val="it-IT"/>
              </w:rPr>
            </w:pPr>
          </w:p>
        </w:tc>
      </w:tr>
    </w:tbl>
    <w:p w:rsidR="00DE3327" w:rsidRPr="00A0499F" w:rsidRDefault="00DE3327" w:rsidP="00DE3327">
      <w:pPr>
        <w:pStyle w:val="Aaoeeu"/>
        <w:widowControl/>
        <w:rPr>
          <w:rFonts w:ascii="Verdana" w:hAnsi="Verdana" w:cs="Arial"/>
          <w:sz w:val="18"/>
          <w:lang w:val="it-IT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606"/>
        <w:gridCol w:w="54"/>
      </w:tblGrid>
      <w:tr w:rsidR="00DE3327" w:rsidRPr="00A0499F" w:rsidTr="00660D74">
        <w:trPr>
          <w:gridAfter w:val="1"/>
          <w:wAfter w:w="54" w:type="dxa"/>
          <w:trHeight w:val="28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OiaeaeiYiio2"/>
              <w:widowControl/>
              <w:jc w:val="center"/>
              <w:rPr>
                <w:rFonts w:ascii="Verdana" w:hAnsi="Verdana" w:cs="Arial"/>
                <w:b/>
                <w:bCs/>
                <w:i w:val="0"/>
                <w:iCs w:val="0"/>
                <w:sz w:val="20"/>
                <w:szCs w:val="22"/>
                <w:lang w:val="it-IT"/>
              </w:rPr>
            </w:pPr>
            <w:r w:rsidRPr="00A0499F">
              <w:rPr>
                <w:rFonts w:ascii="Verdana" w:hAnsi="Verdana" w:cs="Arial"/>
                <w:b/>
                <w:i w:val="0"/>
                <w:sz w:val="20"/>
                <w:szCs w:val="22"/>
                <w:lang w:val="it-IT"/>
              </w:rPr>
              <w:t>ESPERIENZE LAVORATIVE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OioYeeai"/>
              <w:widowControl/>
              <w:spacing w:before="20" w:after="20"/>
              <w:rPr>
                <w:rFonts w:ascii="Verdana" w:hAnsi="Verdana" w:cs="Arial"/>
                <w:i/>
                <w:iCs/>
                <w:sz w:val="18"/>
                <w:lang w:val="it-IT"/>
              </w:rPr>
            </w:pPr>
            <w:r w:rsidRPr="00A0499F">
              <w:rPr>
                <w:rFonts w:ascii="Verdana" w:hAnsi="Verdana" w:cs="Arial"/>
                <w:i/>
                <w:iCs/>
                <w:sz w:val="18"/>
                <w:lang w:val="it-IT"/>
              </w:rPr>
              <w:t>[elencare separatamente ciascuna attività svolta]</w:t>
            </w:r>
          </w:p>
        </w:tc>
      </w:tr>
      <w:tr w:rsidR="00DE3327" w:rsidRPr="00A0499F" w:rsidTr="00660D74">
        <w:tc>
          <w:tcPr>
            <w:tcW w:w="3600" w:type="dxa"/>
            <w:tcBorders>
              <w:bottom w:val="nil"/>
            </w:tcBorders>
          </w:tcPr>
          <w:p w:rsidR="00DE3327" w:rsidRPr="00A0499F" w:rsidRDefault="00DE3327" w:rsidP="00660D74">
            <w:pPr>
              <w:pStyle w:val="OiaeaeiYiio2"/>
              <w:widowControl/>
              <w:spacing w:before="20" w:after="20"/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</w:pPr>
            <w:r w:rsidRPr="00A0499F">
              <w:rPr>
                <w:rFonts w:ascii="Verdana" w:hAnsi="Verdana" w:cs="Arial"/>
                <w:i w:val="0"/>
                <w:iCs w:val="0"/>
                <w:sz w:val="20"/>
                <w:szCs w:val="22"/>
                <w:lang w:val="it-IT"/>
              </w:rPr>
              <w:t xml:space="preserve">• </w:t>
            </w:r>
            <w:r w:rsidRPr="00A0499F">
              <w:rPr>
                <w:rFonts w:ascii="Verdana" w:hAnsi="Verdana" w:cs="Arial"/>
                <w:b/>
                <w:i w:val="0"/>
                <w:iCs w:val="0"/>
                <w:sz w:val="20"/>
                <w:szCs w:val="22"/>
                <w:lang w:val="it-IT"/>
              </w:rPr>
              <w:t>Date: da</w:t>
            </w:r>
            <w:r w:rsidRPr="00A0499F"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  <w:t xml:space="preserve"> (gg/mm/aa) </w:t>
            </w:r>
            <w:r w:rsidRPr="00A0499F">
              <w:rPr>
                <w:rFonts w:ascii="Verdana" w:hAnsi="Verdana" w:cs="Arial"/>
                <w:b/>
                <w:i w:val="0"/>
                <w:iCs w:val="0"/>
                <w:sz w:val="20"/>
                <w:szCs w:val="22"/>
                <w:lang w:val="it-IT"/>
              </w:rPr>
              <w:t>a</w:t>
            </w:r>
            <w:r w:rsidRPr="00A0499F"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  <w:t xml:space="preserve"> (gg/mm/aa)</w:t>
            </w:r>
          </w:p>
        </w:tc>
        <w:tc>
          <w:tcPr>
            <w:tcW w:w="6660" w:type="dxa"/>
            <w:gridSpan w:val="2"/>
          </w:tcPr>
          <w:p w:rsidR="00DE3327" w:rsidRPr="00A0499F" w:rsidRDefault="00DE3327" w:rsidP="00660D74">
            <w:pPr>
              <w:pStyle w:val="OioYeeai"/>
              <w:widowControl/>
              <w:spacing w:before="20" w:after="20"/>
              <w:rPr>
                <w:rFonts w:ascii="Verdana" w:hAnsi="Verdana" w:cs="Arial"/>
                <w:i/>
                <w:iCs/>
                <w:sz w:val="18"/>
                <w:lang w:val="it-IT"/>
              </w:rPr>
            </w:pPr>
          </w:p>
        </w:tc>
      </w:tr>
      <w:tr w:rsidR="00DE3327" w:rsidRPr="00A0499F" w:rsidTr="00660D74">
        <w:tc>
          <w:tcPr>
            <w:tcW w:w="3600" w:type="dxa"/>
            <w:tcBorders>
              <w:top w:val="nil"/>
              <w:bottom w:val="nil"/>
            </w:tcBorders>
          </w:tcPr>
          <w:p w:rsidR="00DE3327" w:rsidRPr="00A0499F" w:rsidRDefault="00DE3327" w:rsidP="00660D74">
            <w:pPr>
              <w:pStyle w:val="OiaeaeiYiio2"/>
              <w:widowControl/>
              <w:spacing w:before="20" w:after="20"/>
              <w:rPr>
                <w:rFonts w:ascii="Verdana" w:hAnsi="Verdana" w:cs="Arial"/>
                <w:b/>
                <w:i w:val="0"/>
                <w:iCs w:val="0"/>
                <w:sz w:val="20"/>
                <w:szCs w:val="22"/>
                <w:lang w:val="it-IT"/>
              </w:rPr>
            </w:pPr>
            <w:r w:rsidRPr="00A0499F">
              <w:rPr>
                <w:rFonts w:ascii="Verdana" w:hAnsi="Verdana" w:cs="Arial"/>
                <w:i w:val="0"/>
                <w:iCs w:val="0"/>
                <w:sz w:val="20"/>
                <w:szCs w:val="22"/>
                <w:lang w:val="it-IT"/>
              </w:rPr>
              <w:t xml:space="preserve">• </w:t>
            </w:r>
            <w:r w:rsidRPr="00A0499F">
              <w:rPr>
                <w:rFonts w:ascii="Verdana" w:hAnsi="Verdana" w:cs="Arial"/>
                <w:b/>
                <w:i w:val="0"/>
                <w:iCs w:val="0"/>
                <w:sz w:val="20"/>
                <w:szCs w:val="22"/>
                <w:lang w:val="it-IT"/>
              </w:rPr>
              <w:t xml:space="preserve">Nome e indirizzo dell’azienda/ente </w:t>
            </w:r>
          </w:p>
        </w:tc>
        <w:tc>
          <w:tcPr>
            <w:tcW w:w="6660" w:type="dxa"/>
            <w:gridSpan w:val="2"/>
          </w:tcPr>
          <w:p w:rsidR="00DE3327" w:rsidRPr="00A0499F" w:rsidRDefault="00DE3327" w:rsidP="00660D74">
            <w:pPr>
              <w:pStyle w:val="OioYeeai"/>
              <w:widowControl/>
              <w:spacing w:before="20" w:after="20"/>
              <w:rPr>
                <w:rFonts w:ascii="Verdana" w:hAnsi="Verdana" w:cs="Arial"/>
                <w:i/>
                <w:iCs/>
                <w:sz w:val="18"/>
                <w:lang w:val="it-IT"/>
              </w:rPr>
            </w:pPr>
          </w:p>
        </w:tc>
      </w:tr>
      <w:tr w:rsidR="00DE3327" w:rsidRPr="00A0499F" w:rsidTr="00660D74">
        <w:tc>
          <w:tcPr>
            <w:tcW w:w="3600" w:type="dxa"/>
            <w:tcBorders>
              <w:top w:val="nil"/>
              <w:bottom w:val="nil"/>
            </w:tcBorders>
          </w:tcPr>
          <w:p w:rsidR="00DE3327" w:rsidRPr="00A0499F" w:rsidRDefault="00DE3327" w:rsidP="00660D74">
            <w:pPr>
              <w:pStyle w:val="OiaeaeiYiio2"/>
              <w:widowControl/>
              <w:spacing w:before="20" w:after="20"/>
              <w:rPr>
                <w:rFonts w:ascii="Verdana" w:hAnsi="Verdana" w:cs="Arial"/>
                <w:b/>
                <w:i w:val="0"/>
                <w:iCs w:val="0"/>
                <w:sz w:val="20"/>
                <w:szCs w:val="22"/>
                <w:lang w:val="it-IT"/>
              </w:rPr>
            </w:pPr>
            <w:r w:rsidRPr="00A0499F">
              <w:rPr>
                <w:rFonts w:ascii="Verdana" w:hAnsi="Verdana" w:cs="Arial"/>
                <w:i w:val="0"/>
                <w:iCs w:val="0"/>
                <w:sz w:val="20"/>
                <w:szCs w:val="22"/>
                <w:lang w:val="it-IT"/>
              </w:rPr>
              <w:t xml:space="preserve">• </w:t>
            </w:r>
            <w:r w:rsidRPr="00A0499F">
              <w:rPr>
                <w:rFonts w:ascii="Verdana" w:hAnsi="Verdana" w:cs="Arial"/>
                <w:b/>
                <w:i w:val="0"/>
                <w:iCs w:val="0"/>
                <w:sz w:val="20"/>
                <w:szCs w:val="22"/>
                <w:lang w:val="it-IT"/>
              </w:rPr>
              <w:t>Qualifica/profilo professionale</w:t>
            </w:r>
          </w:p>
        </w:tc>
        <w:tc>
          <w:tcPr>
            <w:tcW w:w="6660" w:type="dxa"/>
            <w:gridSpan w:val="2"/>
          </w:tcPr>
          <w:p w:rsidR="00DE3327" w:rsidRPr="00A0499F" w:rsidRDefault="00DE3327" w:rsidP="00660D74">
            <w:pPr>
              <w:pStyle w:val="OioYeeai"/>
              <w:widowControl/>
              <w:spacing w:before="20" w:after="20"/>
              <w:rPr>
                <w:rFonts w:ascii="Verdana" w:hAnsi="Verdana" w:cs="Arial"/>
                <w:i/>
                <w:iCs/>
                <w:sz w:val="18"/>
                <w:lang w:val="it-IT"/>
              </w:rPr>
            </w:pPr>
          </w:p>
        </w:tc>
      </w:tr>
      <w:tr w:rsidR="00DE3327" w:rsidRPr="00A0499F" w:rsidTr="00660D74">
        <w:tc>
          <w:tcPr>
            <w:tcW w:w="3600" w:type="dxa"/>
            <w:tcBorders>
              <w:top w:val="nil"/>
              <w:bottom w:val="nil"/>
            </w:tcBorders>
          </w:tcPr>
          <w:p w:rsidR="00DE3327" w:rsidRPr="00A0499F" w:rsidRDefault="00DE3327" w:rsidP="00660D74">
            <w:pPr>
              <w:pStyle w:val="OiaeaeiYiio2"/>
              <w:widowControl/>
              <w:spacing w:before="20"/>
              <w:rPr>
                <w:rFonts w:ascii="Verdana" w:hAnsi="Verdana" w:cs="Arial"/>
                <w:b/>
                <w:i w:val="0"/>
                <w:iCs w:val="0"/>
                <w:sz w:val="20"/>
                <w:szCs w:val="22"/>
                <w:lang w:val="it-IT"/>
              </w:rPr>
            </w:pPr>
            <w:r w:rsidRPr="00A0499F">
              <w:rPr>
                <w:rFonts w:ascii="Verdana" w:hAnsi="Verdana" w:cs="Arial"/>
                <w:i w:val="0"/>
                <w:iCs w:val="0"/>
                <w:sz w:val="20"/>
                <w:szCs w:val="22"/>
                <w:lang w:val="it-IT"/>
              </w:rPr>
              <w:t xml:space="preserve">• </w:t>
            </w:r>
            <w:r w:rsidRPr="00A0499F">
              <w:rPr>
                <w:rFonts w:ascii="Verdana" w:hAnsi="Verdana" w:cs="Arial"/>
                <w:b/>
                <w:i w:val="0"/>
                <w:iCs w:val="0"/>
                <w:sz w:val="20"/>
                <w:szCs w:val="22"/>
                <w:lang w:val="it-IT"/>
              </w:rPr>
              <w:t>Tipo di rapporto di lavoro</w:t>
            </w:r>
          </w:p>
          <w:p w:rsidR="00DE3327" w:rsidRPr="00A0499F" w:rsidRDefault="00DE3327" w:rsidP="00660D74">
            <w:pPr>
              <w:pStyle w:val="OiaeaeiYiio2"/>
              <w:widowControl/>
              <w:spacing w:before="20"/>
              <w:rPr>
                <w:rFonts w:ascii="Verdana" w:hAnsi="Verdana" w:cs="Arial"/>
                <w:b/>
                <w:bCs/>
                <w:i w:val="0"/>
                <w:iCs w:val="0"/>
                <w:sz w:val="18"/>
                <w:szCs w:val="20"/>
                <w:lang w:val="it-IT"/>
              </w:rPr>
            </w:pPr>
            <w:r w:rsidRPr="00A0499F"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  <w:t xml:space="preserve">(lavoro subordinato/autonomo, a tempo pieno/part time con impegno orario settimanale) </w:t>
            </w:r>
          </w:p>
        </w:tc>
        <w:tc>
          <w:tcPr>
            <w:tcW w:w="6660" w:type="dxa"/>
            <w:gridSpan w:val="2"/>
          </w:tcPr>
          <w:p w:rsidR="00DE3327" w:rsidRPr="00A0499F" w:rsidRDefault="00DE3327" w:rsidP="00660D74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</w:pPr>
          </w:p>
        </w:tc>
      </w:tr>
      <w:tr w:rsidR="00DE3327" w:rsidRPr="00A0499F" w:rsidTr="00660D74">
        <w:tc>
          <w:tcPr>
            <w:tcW w:w="3600" w:type="dxa"/>
            <w:tcBorders>
              <w:top w:val="nil"/>
              <w:bottom w:val="nil"/>
            </w:tcBorders>
          </w:tcPr>
          <w:p w:rsidR="00DE3327" w:rsidRPr="00A0499F" w:rsidRDefault="00DE3327" w:rsidP="00660D74">
            <w:pPr>
              <w:pStyle w:val="OiaeaeiYiio2"/>
              <w:widowControl/>
              <w:spacing w:before="20" w:after="20"/>
              <w:rPr>
                <w:rFonts w:ascii="Verdana" w:hAnsi="Verdana" w:cs="Arial"/>
                <w:b/>
                <w:bCs/>
                <w:i w:val="0"/>
                <w:iCs w:val="0"/>
                <w:sz w:val="20"/>
                <w:szCs w:val="22"/>
                <w:lang w:val="it-IT"/>
              </w:rPr>
            </w:pPr>
            <w:r w:rsidRPr="00A0499F">
              <w:rPr>
                <w:rFonts w:ascii="Verdana" w:hAnsi="Verdana" w:cs="Arial"/>
                <w:i w:val="0"/>
                <w:iCs w:val="0"/>
                <w:sz w:val="20"/>
                <w:szCs w:val="22"/>
                <w:lang w:val="it-IT"/>
              </w:rPr>
              <w:t xml:space="preserve">• </w:t>
            </w:r>
            <w:r w:rsidRPr="00A0499F">
              <w:rPr>
                <w:rFonts w:ascii="Verdana" w:hAnsi="Verdana" w:cs="Arial"/>
                <w:b/>
                <w:bCs/>
                <w:i w:val="0"/>
                <w:iCs w:val="0"/>
                <w:sz w:val="20"/>
                <w:szCs w:val="22"/>
                <w:lang w:val="it-IT"/>
              </w:rPr>
              <w:t>Aspettative senza retribuzione e senza decorrenza dell’anzianità</w:t>
            </w:r>
          </w:p>
        </w:tc>
        <w:tc>
          <w:tcPr>
            <w:tcW w:w="6660" w:type="dxa"/>
            <w:gridSpan w:val="2"/>
          </w:tcPr>
          <w:p w:rsidR="00DE3327" w:rsidRPr="00A0499F" w:rsidRDefault="00DE3327" w:rsidP="00660D74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</w:pPr>
          </w:p>
        </w:tc>
      </w:tr>
      <w:tr w:rsidR="00DE3327" w:rsidRPr="00A0499F" w:rsidTr="00660D74">
        <w:tc>
          <w:tcPr>
            <w:tcW w:w="3600" w:type="dxa"/>
            <w:tcBorders>
              <w:top w:val="nil"/>
              <w:bottom w:val="nil"/>
            </w:tcBorders>
          </w:tcPr>
          <w:p w:rsidR="00DE3327" w:rsidRPr="00A0499F" w:rsidRDefault="00DE3327" w:rsidP="00660D74">
            <w:pPr>
              <w:pStyle w:val="OiaeaeiYiio2"/>
              <w:widowControl/>
              <w:spacing w:before="20" w:after="20"/>
              <w:rPr>
                <w:rFonts w:ascii="Verdana" w:hAnsi="Verdana" w:cs="Arial"/>
                <w:b/>
                <w:bCs/>
                <w:i w:val="0"/>
                <w:iCs w:val="0"/>
                <w:sz w:val="20"/>
                <w:szCs w:val="22"/>
                <w:lang w:val="it-IT"/>
              </w:rPr>
            </w:pPr>
            <w:r w:rsidRPr="00A0499F">
              <w:rPr>
                <w:rFonts w:ascii="Verdana" w:hAnsi="Verdana" w:cs="Arial"/>
                <w:i w:val="0"/>
                <w:iCs w:val="0"/>
                <w:sz w:val="20"/>
                <w:szCs w:val="22"/>
                <w:lang w:val="it-IT"/>
              </w:rPr>
              <w:t xml:space="preserve">• </w:t>
            </w:r>
            <w:r w:rsidRPr="00A0499F">
              <w:rPr>
                <w:rFonts w:ascii="Verdana" w:hAnsi="Verdana" w:cs="Arial"/>
                <w:b/>
                <w:bCs/>
                <w:i w:val="0"/>
                <w:iCs w:val="0"/>
                <w:sz w:val="20"/>
                <w:szCs w:val="22"/>
                <w:lang w:val="it-IT"/>
              </w:rPr>
              <w:t>Ambito di attività</w:t>
            </w:r>
          </w:p>
        </w:tc>
        <w:tc>
          <w:tcPr>
            <w:tcW w:w="6660" w:type="dxa"/>
            <w:gridSpan w:val="2"/>
          </w:tcPr>
          <w:p w:rsidR="00DE3327" w:rsidRPr="00A0499F" w:rsidRDefault="00DE3327" w:rsidP="00660D74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</w:pPr>
          </w:p>
        </w:tc>
      </w:tr>
      <w:tr w:rsidR="00DE3327" w:rsidRPr="00A0499F" w:rsidTr="00660D74">
        <w:tc>
          <w:tcPr>
            <w:tcW w:w="3600" w:type="dxa"/>
            <w:tcBorders>
              <w:top w:val="nil"/>
              <w:bottom w:val="nil"/>
            </w:tcBorders>
          </w:tcPr>
          <w:p w:rsidR="00DE3327" w:rsidRPr="00A0499F" w:rsidRDefault="00DE3327" w:rsidP="00660D74">
            <w:pPr>
              <w:pStyle w:val="CVHeadingLevel"/>
              <w:spacing w:before="20" w:after="20"/>
              <w:ind w:left="0" w:right="0"/>
              <w:rPr>
                <w:rFonts w:ascii="Verdana" w:hAnsi="Verdana" w:cs="Arial"/>
                <w:b/>
                <w:i w:val="0"/>
                <w:iCs w:val="0"/>
                <w:szCs w:val="22"/>
              </w:rPr>
            </w:pPr>
            <w:r w:rsidRPr="00A0499F">
              <w:rPr>
                <w:rFonts w:ascii="Verdana" w:hAnsi="Verdana" w:cs="Arial"/>
                <w:i w:val="0"/>
                <w:iCs w:val="0"/>
                <w:szCs w:val="22"/>
              </w:rPr>
              <w:t xml:space="preserve">• </w:t>
            </w:r>
            <w:r w:rsidRPr="00A0499F">
              <w:rPr>
                <w:rFonts w:ascii="Verdana" w:hAnsi="Verdana" w:cs="Arial"/>
                <w:b/>
                <w:i w:val="0"/>
                <w:iCs w:val="0"/>
                <w:szCs w:val="22"/>
              </w:rPr>
              <w:t xml:space="preserve">Principali mansioni e responsabilità </w:t>
            </w:r>
          </w:p>
        </w:tc>
        <w:tc>
          <w:tcPr>
            <w:tcW w:w="6660" w:type="dxa"/>
            <w:gridSpan w:val="2"/>
          </w:tcPr>
          <w:p w:rsidR="00DE3327" w:rsidRPr="00A0499F" w:rsidRDefault="00DE3327" w:rsidP="00660D74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</w:pPr>
          </w:p>
        </w:tc>
      </w:tr>
      <w:tr w:rsidR="00DE3327" w:rsidRPr="00A0499F" w:rsidTr="00660D74">
        <w:tc>
          <w:tcPr>
            <w:tcW w:w="3600" w:type="dxa"/>
            <w:tcBorders>
              <w:top w:val="nil"/>
            </w:tcBorders>
            <w:vAlign w:val="center"/>
          </w:tcPr>
          <w:p w:rsidR="00DE3327" w:rsidRPr="00A0499F" w:rsidRDefault="00DE3327" w:rsidP="00660D74">
            <w:pPr>
              <w:pStyle w:val="CVHeadingLevel"/>
              <w:spacing w:before="20" w:after="20"/>
              <w:ind w:left="0" w:right="0"/>
              <w:rPr>
                <w:rFonts w:ascii="Verdana" w:hAnsi="Verdana" w:cs="Arial"/>
                <w:b/>
                <w:bCs/>
                <w:i w:val="0"/>
                <w:iCs w:val="0"/>
                <w:szCs w:val="22"/>
              </w:rPr>
            </w:pPr>
            <w:r w:rsidRPr="00A0499F">
              <w:rPr>
                <w:rFonts w:ascii="Verdana" w:hAnsi="Verdana" w:cs="Arial"/>
                <w:i w:val="0"/>
                <w:iCs w:val="0"/>
                <w:szCs w:val="22"/>
              </w:rPr>
              <w:t xml:space="preserve">• </w:t>
            </w:r>
            <w:r w:rsidRPr="00A0499F">
              <w:rPr>
                <w:rFonts w:ascii="Verdana" w:hAnsi="Verdana" w:cs="Arial"/>
                <w:b/>
                <w:bCs/>
                <w:i w:val="0"/>
                <w:iCs w:val="0"/>
                <w:szCs w:val="22"/>
              </w:rPr>
              <w:t xml:space="preserve">Capacità e competenze acquisite </w:t>
            </w:r>
          </w:p>
        </w:tc>
        <w:tc>
          <w:tcPr>
            <w:tcW w:w="6660" w:type="dxa"/>
            <w:gridSpan w:val="2"/>
          </w:tcPr>
          <w:p w:rsidR="00DE3327" w:rsidRPr="00A0499F" w:rsidRDefault="00DE3327" w:rsidP="00660D74">
            <w:pPr>
              <w:pStyle w:val="OioYeeai"/>
              <w:widowControl/>
              <w:ind w:left="113"/>
              <w:jc w:val="right"/>
              <w:rPr>
                <w:rFonts w:ascii="Verdana" w:hAnsi="Verdana" w:cs="Arial"/>
                <w:i/>
                <w:iCs/>
                <w:sz w:val="18"/>
                <w:lang w:val="it-IT"/>
              </w:rPr>
            </w:pPr>
          </w:p>
        </w:tc>
      </w:tr>
      <w:tr w:rsidR="00DE3327" w:rsidRPr="00A0499F" w:rsidTr="00660D74">
        <w:trPr>
          <w:gridAfter w:val="1"/>
          <w:wAfter w:w="54" w:type="dxa"/>
          <w:trHeight w:val="28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Aeeaoaeaa1"/>
              <w:widowControl/>
              <w:jc w:val="center"/>
              <w:rPr>
                <w:rFonts w:ascii="Verdana" w:hAnsi="Verdana" w:cs="Arial"/>
                <w:szCs w:val="24"/>
                <w:lang w:val="it-IT"/>
              </w:rPr>
            </w:pPr>
            <w:r w:rsidRPr="00A0499F">
              <w:rPr>
                <w:rFonts w:ascii="Verdana" w:hAnsi="Verdana" w:cs="Arial"/>
                <w:szCs w:val="24"/>
                <w:lang w:val="it-IT"/>
              </w:rPr>
              <w:lastRenderedPageBreak/>
              <w:t>ISTRUZIONE E FORMAZIONE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7" w:rsidRPr="00A0499F" w:rsidRDefault="00DE3327" w:rsidP="00660D74">
            <w:pPr>
              <w:pStyle w:val="OioYeeai"/>
              <w:widowControl/>
              <w:rPr>
                <w:rFonts w:ascii="Verdana" w:hAnsi="Verdana" w:cs="Arial"/>
                <w:i/>
                <w:iCs/>
                <w:sz w:val="18"/>
                <w:lang w:val="it-IT"/>
              </w:rPr>
            </w:pPr>
          </w:p>
        </w:tc>
      </w:tr>
      <w:tr w:rsidR="00DE3327" w:rsidRPr="00A0499F" w:rsidTr="00660D74">
        <w:trPr>
          <w:gridAfter w:val="1"/>
          <w:wAfter w:w="54" w:type="dxa"/>
          <w:trHeight w:val="28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OiaeaeiYiio2"/>
              <w:widowControl/>
              <w:rPr>
                <w:rFonts w:ascii="Verdana" w:hAnsi="Verdana" w:cs="Arial"/>
                <w:i w:val="0"/>
                <w:iCs w:val="0"/>
                <w:sz w:val="20"/>
                <w:szCs w:val="22"/>
                <w:lang w:val="it-IT"/>
              </w:rPr>
            </w:pPr>
            <w:r w:rsidRPr="00A0499F">
              <w:rPr>
                <w:rFonts w:ascii="Verdana" w:hAnsi="Verdana" w:cs="Arial"/>
                <w:i w:val="0"/>
                <w:iCs w:val="0"/>
                <w:sz w:val="20"/>
                <w:szCs w:val="22"/>
                <w:lang w:val="it-IT"/>
              </w:rPr>
              <w:t xml:space="preserve">• </w:t>
            </w:r>
            <w:r w:rsidRPr="00A0499F">
              <w:rPr>
                <w:rFonts w:ascii="Verdana" w:hAnsi="Verdana" w:cs="Arial"/>
                <w:b/>
                <w:i w:val="0"/>
                <w:iCs w:val="0"/>
                <w:sz w:val="20"/>
                <w:szCs w:val="22"/>
                <w:lang w:val="it-IT"/>
              </w:rPr>
              <w:t>Titolo di studio</w:t>
            </w:r>
          </w:p>
          <w:p w:rsidR="00DE3327" w:rsidRPr="00A0499F" w:rsidRDefault="00DE3327" w:rsidP="00660D74">
            <w:pPr>
              <w:pStyle w:val="OiaeaeiYiio2"/>
              <w:widowControl/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</w:pPr>
            <w:r w:rsidRPr="00A0499F"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  <w:t>(diploma, specializzazioni)</w:t>
            </w:r>
          </w:p>
          <w:p w:rsidR="00DE3327" w:rsidRPr="00A0499F" w:rsidRDefault="00DE3327" w:rsidP="00660D74">
            <w:pPr>
              <w:pStyle w:val="OiaeaeiYiio2"/>
              <w:widowControl/>
              <w:spacing w:before="60"/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</w:pPr>
            <w:r w:rsidRPr="00A0499F">
              <w:rPr>
                <w:rFonts w:ascii="Verdana" w:hAnsi="Verdana" w:cs="Arial"/>
                <w:iCs w:val="0"/>
                <w:sz w:val="14"/>
                <w:lang w:val="it-IT"/>
              </w:rPr>
              <w:t>[elencare separatamente ciascun titolo</w:t>
            </w:r>
            <w:r w:rsidRPr="00A0499F">
              <w:rPr>
                <w:rFonts w:ascii="Verdana" w:hAnsi="Verdana" w:cs="Arial"/>
                <w:i w:val="0"/>
                <w:iCs w:val="0"/>
                <w:sz w:val="14"/>
                <w:lang w:val="it-IT"/>
              </w:rPr>
              <w:t>]</w:t>
            </w:r>
          </w:p>
        </w:tc>
        <w:tc>
          <w:tcPr>
            <w:tcW w:w="6606" w:type="dxa"/>
            <w:tcBorders>
              <w:left w:val="single" w:sz="4" w:space="0" w:color="auto"/>
            </w:tcBorders>
          </w:tcPr>
          <w:p w:rsidR="00DE3327" w:rsidRPr="00A0499F" w:rsidRDefault="00DE3327" w:rsidP="00660D74">
            <w:pPr>
              <w:pStyle w:val="OioYeeai"/>
              <w:widowControl/>
              <w:rPr>
                <w:rFonts w:ascii="Verdana" w:hAnsi="Verdana" w:cs="Arial"/>
                <w:i/>
                <w:iCs/>
                <w:sz w:val="18"/>
                <w:lang w:val="it-IT"/>
              </w:rPr>
            </w:pPr>
          </w:p>
        </w:tc>
      </w:tr>
      <w:tr w:rsidR="00DE3327" w:rsidRPr="00A0499F" w:rsidTr="00660D74">
        <w:trPr>
          <w:gridAfter w:val="1"/>
          <w:wAfter w:w="54" w:type="dxa"/>
          <w:trHeight w:val="284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OiaeaeiYiio2"/>
              <w:widowControl/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</w:pPr>
            <w:r w:rsidRPr="00A0499F"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  <w:t>Conseguito presso:</w:t>
            </w:r>
          </w:p>
        </w:tc>
        <w:tc>
          <w:tcPr>
            <w:tcW w:w="6606" w:type="dxa"/>
            <w:tcBorders>
              <w:left w:val="single" w:sz="4" w:space="0" w:color="auto"/>
            </w:tcBorders>
          </w:tcPr>
          <w:p w:rsidR="00DE3327" w:rsidRPr="00A0499F" w:rsidRDefault="00DE3327" w:rsidP="00660D74">
            <w:pPr>
              <w:pStyle w:val="OioYeeai"/>
              <w:widowControl/>
              <w:rPr>
                <w:rFonts w:ascii="Verdana" w:hAnsi="Verdana" w:cs="Arial"/>
                <w:i/>
                <w:iCs/>
                <w:sz w:val="18"/>
                <w:lang w:val="it-IT"/>
              </w:rPr>
            </w:pPr>
          </w:p>
        </w:tc>
      </w:tr>
      <w:tr w:rsidR="00DE3327" w:rsidRPr="00A0499F" w:rsidTr="00660D74">
        <w:trPr>
          <w:gridAfter w:val="1"/>
          <w:wAfter w:w="54" w:type="dxa"/>
          <w:trHeight w:val="284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OiaeaeiYiio2"/>
              <w:widowControl/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</w:pPr>
            <w:r w:rsidRPr="00A0499F"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  <w:t>Data conseguimento (gg/mm/aa)</w:t>
            </w:r>
          </w:p>
        </w:tc>
        <w:tc>
          <w:tcPr>
            <w:tcW w:w="6606" w:type="dxa"/>
            <w:tcBorders>
              <w:left w:val="single" w:sz="4" w:space="0" w:color="auto"/>
            </w:tcBorders>
          </w:tcPr>
          <w:p w:rsidR="00DE3327" w:rsidRPr="00A0499F" w:rsidRDefault="00DE3327" w:rsidP="00660D74">
            <w:pPr>
              <w:pStyle w:val="OioYeeai"/>
              <w:widowControl/>
              <w:rPr>
                <w:rFonts w:ascii="Verdana" w:hAnsi="Verdana" w:cs="Arial"/>
                <w:i/>
                <w:iCs/>
                <w:sz w:val="18"/>
                <w:lang w:val="it-IT"/>
              </w:rPr>
            </w:pPr>
          </w:p>
        </w:tc>
      </w:tr>
      <w:tr w:rsidR="00DE3327" w:rsidRPr="00A0499F" w:rsidTr="00660D74">
        <w:trPr>
          <w:gridAfter w:val="1"/>
          <w:wAfter w:w="54" w:type="dxa"/>
          <w:trHeight w:val="284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OiaeaeiYiio2"/>
              <w:widowControl/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</w:pPr>
            <w:r w:rsidRPr="00A0499F"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  <w:t>durata percorso di studio</w:t>
            </w:r>
          </w:p>
          <w:p w:rsidR="00DE3327" w:rsidRPr="00A0499F" w:rsidRDefault="00DE3327" w:rsidP="00660D74">
            <w:pPr>
              <w:pStyle w:val="OiaeaeiYiio2"/>
              <w:widowControl/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</w:pPr>
            <w:r w:rsidRPr="00A0499F"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  <w:t>Per cittadini extracomunitari riconoscimento Ministero Istruzione in Italia</w:t>
            </w:r>
          </w:p>
        </w:tc>
        <w:tc>
          <w:tcPr>
            <w:tcW w:w="6606" w:type="dxa"/>
            <w:tcBorders>
              <w:left w:val="single" w:sz="4" w:space="0" w:color="auto"/>
            </w:tcBorders>
          </w:tcPr>
          <w:p w:rsidR="00DE3327" w:rsidRPr="00A0499F" w:rsidRDefault="00DE3327" w:rsidP="00660D74">
            <w:pPr>
              <w:pStyle w:val="OioYeeai"/>
              <w:widowControl/>
              <w:rPr>
                <w:rFonts w:ascii="Verdana" w:hAnsi="Verdana" w:cs="Arial"/>
                <w:i/>
                <w:iCs/>
                <w:sz w:val="18"/>
                <w:lang w:val="it-IT"/>
              </w:rPr>
            </w:pPr>
          </w:p>
        </w:tc>
      </w:tr>
      <w:tr w:rsidR="00DE3327" w:rsidRPr="00A0499F" w:rsidTr="00660D74">
        <w:trPr>
          <w:gridAfter w:val="1"/>
          <w:wAfter w:w="54" w:type="dxa"/>
          <w:trHeight w:val="28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E3327" w:rsidRPr="00A0499F" w:rsidRDefault="00DE3327" w:rsidP="00660D74">
            <w:pPr>
              <w:pStyle w:val="OiaeaeiYiio2"/>
              <w:widowControl/>
              <w:rPr>
                <w:rFonts w:ascii="Verdana" w:hAnsi="Verdana" w:cs="Arial"/>
                <w:b/>
                <w:i w:val="0"/>
                <w:iCs w:val="0"/>
                <w:sz w:val="20"/>
                <w:szCs w:val="22"/>
                <w:lang w:val="it-IT"/>
              </w:rPr>
            </w:pPr>
            <w:r w:rsidRPr="00A0499F">
              <w:rPr>
                <w:rFonts w:ascii="Verdana" w:hAnsi="Verdana" w:cs="Arial"/>
                <w:i w:val="0"/>
                <w:iCs w:val="0"/>
                <w:sz w:val="20"/>
                <w:szCs w:val="22"/>
                <w:lang w:val="it-IT"/>
              </w:rPr>
              <w:t xml:space="preserve">• </w:t>
            </w:r>
            <w:r w:rsidRPr="00A0499F">
              <w:rPr>
                <w:rFonts w:ascii="Verdana" w:hAnsi="Verdana" w:cs="Arial"/>
                <w:b/>
                <w:i w:val="0"/>
                <w:iCs w:val="0"/>
                <w:sz w:val="20"/>
                <w:szCs w:val="22"/>
                <w:lang w:val="it-IT"/>
              </w:rPr>
              <w:t>Corsi universitari se conseguiti</w:t>
            </w:r>
          </w:p>
          <w:p w:rsidR="00DE3327" w:rsidRPr="00A0499F" w:rsidRDefault="00DE3327" w:rsidP="00660D74">
            <w:pPr>
              <w:pStyle w:val="OiaeaeiYiio2"/>
              <w:widowControl/>
              <w:spacing w:before="60"/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</w:pPr>
            <w:r w:rsidRPr="00A0499F">
              <w:rPr>
                <w:rFonts w:ascii="Verdana" w:hAnsi="Verdana" w:cs="Arial"/>
                <w:i w:val="0"/>
                <w:iCs w:val="0"/>
                <w:sz w:val="14"/>
                <w:lang w:val="it-IT"/>
              </w:rPr>
              <w:t>[elencare separatamente ciascun corso]</w:t>
            </w:r>
          </w:p>
          <w:p w:rsidR="00DE3327" w:rsidRPr="00A0499F" w:rsidRDefault="00DE3327" w:rsidP="00660D74">
            <w:pPr>
              <w:pStyle w:val="OiaeaeiYiio2"/>
              <w:widowControl/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</w:pPr>
            <w:r w:rsidRPr="00A0499F"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  <w:t xml:space="preserve">(dottorati, master, corsi di perfezionamento) </w:t>
            </w:r>
          </w:p>
        </w:tc>
        <w:tc>
          <w:tcPr>
            <w:tcW w:w="6606" w:type="dxa"/>
          </w:tcPr>
          <w:p w:rsidR="00DE3327" w:rsidRPr="00A0499F" w:rsidRDefault="00DE3327" w:rsidP="00660D74">
            <w:pPr>
              <w:pStyle w:val="OioYeeai"/>
              <w:widowControl/>
              <w:rPr>
                <w:rFonts w:ascii="Verdana" w:hAnsi="Verdana" w:cs="Arial"/>
                <w:i/>
                <w:iCs/>
                <w:sz w:val="18"/>
                <w:lang w:val="it-IT"/>
              </w:rPr>
            </w:pPr>
          </w:p>
        </w:tc>
      </w:tr>
      <w:tr w:rsidR="00DE3327" w:rsidRPr="00A0499F" w:rsidTr="00660D74">
        <w:trPr>
          <w:gridAfter w:val="1"/>
          <w:wAfter w:w="54" w:type="dxa"/>
          <w:trHeight w:val="284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E3327" w:rsidRPr="00A0499F" w:rsidRDefault="00DE3327" w:rsidP="00660D74">
            <w:pPr>
              <w:pStyle w:val="OiaeaeiYiio2"/>
              <w:widowControl/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</w:pPr>
            <w:r w:rsidRPr="00A0499F"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  <w:t>Conseguito presso:</w:t>
            </w:r>
          </w:p>
        </w:tc>
        <w:tc>
          <w:tcPr>
            <w:tcW w:w="6606" w:type="dxa"/>
          </w:tcPr>
          <w:p w:rsidR="00DE3327" w:rsidRPr="00A0499F" w:rsidRDefault="00DE3327" w:rsidP="00660D74">
            <w:pPr>
              <w:pStyle w:val="OioYeeai"/>
              <w:widowControl/>
              <w:rPr>
                <w:rFonts w:ascii="Verdana" w:hAnsi="Verdana" w:cs="Arial"/>
                <w:i/>
                <w:iCs/>
                <w:sz w:val="18"/>
                <w:lang w:val="it-IT"/>
              </w:rPr>
            </w:pPr>
          </w:p>
        </w:tc>
      </w:tr>
      <w:tr w:rsidR="00DE3327" w:rsidRPr="00A0499F" w:rsidTr="00660D74">
        <w:trPr>
          <w:gridAfter w:val="1"/>
          <w:wAfter w:w="54" w:type="dxa"/>
          <w:trHeight w:val="284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E3327" w:rsidRPr="00A0499F" w:rsidRDefault="00DE3327" w:rsidP="00660D74">
            <w:pPr>
              <w:pStyle w:val="OiaeaeiYiio2"/>
              <w:widowControl/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</w:pPr>
            <w:r w:rsidRPr="00A0499F"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  <w:t>• Data conseguimento (gg/mm/aa)</w:t>
            </w:r>
          </w:p>
        </w:tc>
        <w:tc>
          <w:tcPr>
            <w:tcW w:w="6606" w:type="dxa"/>
          </w:tcPr>
          <w:p w:rsidR="00DE3327" w:rsidRPr="00A0499F" w:rsidRDefault="00DE3327" w:rsidP="00660D74">
            <w:pPr>
              <w:pStyle w:val="OioYeeai"/>
              <w:widowControl/>
              <w:rPr>
                <w:rFonts w:ascii="Verdana" w:hAnsi="Verdana" w:cs="Arial"/>
                <w:i/>
                <w:iCs/>
                <w:sz w:val="18"/>
                <w:lang w:val="it-IT"/>
              </w:rPr>
            </w:pPr>
          </w:p>
        </w:tc>
      </w:tr>
      <w:tr w:rsidR="00DE3327" w:rsidRPr="00A0499F" w:rsidTr="00660D74">
        <w:trPr>
          <w:gridAfter w:val="1"/>
          <w:wAfter w:w="54" w:type="dxa"/>
          <w:trHeight w:val="284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OiaeaeiYiio2"/>
              <w:widowControl/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</w:pPr>
            <w:r w:rsidRPr="00A0499F"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  <w:t>• durata corso</w:t>
            </w:r>
          </w:p>
        </w:tc>
        <w:tc>
          <w:tcPr>
            <w:tcW w:w="6606" w:type="dxa"/>
            <w:tcBorders>
              <w:bottom w:val="single" w:sz="4" w:space="0" w:color="auto"/>
            </w:tcBorders>
          </w:tcPr>
          <w:p w:rsidR="00DE3327" w:rsidRPr="00A0499F" w:rsidRDefault="00DE3327" w:rsidP="00660D74">
            <w:pPr>
              <w:pStyle w:val="OioYeeai"/>
              <w:widowControl/>
              <w:rPr>
                <w:rFonts w:ascii="Verdana" w:hAnsi="Verdana" w:cs="Arial"/>
                <w:i/>
                <w:iCs/>
                <w:sz w:val="18"/>
                <w:lang w:val="it-IT"/>
              </w:rPr>
            </w:pPr>
          </w:p>
        </w:tc>
      </w:tr>
      <w:tr w:rsidR="00DE3327" w:rsidRPr="00A0499F" w:rsidTr="00660D74">
        <w:trPr>
          <w:gridAfter w:val="1"/>
          <w:wAfter w:w="54" w:type="dxa"/>
          <w:trHeight w:val="28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OiaeaeiYiio2"/>
              <w:widowControl/>
              <w:rPr>
                <w:rFonts w:ascii="Verdana" w:hAnsi="Verdana" w:cs="Arial"/>
                <w:i w:val="0"/>
                <w:iCs w:val="0"/>
                <w:sz w:val="20"/>
                <w:szCs w:val="22"/>
                <w:lang w:val="it-IT"/>
              </w:rPr>
            </w:pPr>
            <w:r w:rsidRPr="00A0499F">
              <w:rPr>
                <w:rFonts w:ascii="Verdana" w:hAnsi="Verdana" w:cs="Arial"/>
                <w:i w:val="0"/>
                <w:iCs w:val="0"/>
                <w:sz w:val="20"/>
                <w:szCs w:val="22"/>
                <w:lang w:val="it-IT"/>
              </w:rPr>
              <w:t xml:space="preserve">• </w:t>
            </w:r>
            <w:r w:rsidRPr="00A0499F">
              <w:rPr>
                <w:rFonts w:ascii="Verdana" w:hAnsi="Verdana" w:cs="Arial"/>
                <w:b/>
                <w:i w:val="0"/>
                <w:iCs w:val="0"/>
                <w:sz w:val="20"/>
                <w:szCs w:val="22"/>
                <w:lang w:val="it-IT"/>
              </w:rPr>
              <w:t>Attività formative</w:t>
            </w:r>
            <w:r w:rsidRPr="00A0499F">
              <w:rPr>
                <w:rFonts w:ascii="Verdana" w:hAnsi="Verdana" w:cs="Arial"/>
                <w:i w:val="0"/>
                <w:iCs w:val="0"/>
                <w:sz w:val="20"/>
                <w:szCs w:val="22"/>
                <w:lang w:val="it-IT"/>
              </w:rPr>
              <w:t xml:space="preserve"> </w:t>
            </w:r>
          </w:p>
          <w:p w:rsidR="00DE3327" w:rsidRPr="00A0499F" w:rsidRDefault="00DE3327" w:rsidP="00660D74">
            <w:pPr>
              <w:pStyle w:val="OiaeaeiYiio2"/>
              <w:widowControl/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</w:pPr>
            <w:r w:rsidRPr="00A0499F"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  <w:t xml:space="preserve">(frequenze, corsi di formazione, stage, borse di studio </w:t>
            </w:r>
            <w:proofErr w:type="spellStart"/>
            <w:r w:rsidRPr="00A0499F"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  <w:t>ecc</w:t>
            </w:r>
            <w:proofErr w:type="spellEnd"/>
          </w:p>
          <w:p w:rsidR="00DE3327" w:rsidRPr="00A0499F" w:rsidRDefault="00DE3327" w:rsidP="00660D74">
            <w:pPr>
              <w:pStyle w:val="OiaeaeiYiio2"/>
              <w:widowControl/>
              <w:spacing w:before="60"/>
              <w:rPr>
                <w:rFonts w:ascii="Verdana" w:hAnsi="Verdana" w:cs="Arial"/>
                <w:iCs w:val="0"/>
                <w:sz w:val="18"/>
                <w:szCs w:val="20"/>
                <w:lang w:val="it-IT"/>
              </w:rPr>
            </w:pPr>
            <w:r w:rsidRPr="00A0499F">
              <w:rPr>
                <w:rFonts w:ascii="Verdana" w:hAnsi="Verdana" w:cs="Arial"/>
                <w:iCs w:val="0"/>
                <w:sz w:val="14"/>
                <w:lang w:val="it-IT"/>
              </w:rPr>
              <w:t>[elencare separatamente ciascuna attività indicando la tipologia, presso quale ente si è svolta, argomenti/temi/aspetti oggetto di approfondimento, data/periodo di svolgimento, impegno orario, eventuale valutazione finale, eventuale assegnazione di crediti ECM….</w:t>
            </w:r>
            <w:proofErr w:type="spellStart"/>
            <w:r w:rsidRPr="00A0499F">
              <w:rPr>
                <w:rFonts w:ascii="Verdana" w:hAnsi="Verdana" w:cs="Arial"/>
                <w:iCs w:val="0"/>
                <w:sz w:val="14"/>
                <w:lang w:val="it-IT"/>
              </w:rPr>
              <w:t>ecc</w:t>
            </w:r>
            <w:proofErr w:type="spellEnd"/>
            <w:r w:rsidRPr="00A0499F">
              <w:rPr>
                <w:rFonts w:ascii="Verdana" w:hAnsi="Verdana" w:cs="Arial"/>
                <w:iCs w:val="0"/>
                <w:sz w:val="14"/>
                <w:lang w:val="it-IT"/>
              </w:rPr>
              <w:t>…]</w:t>
            </w:r>
          </w:p>
        </w:tc>
        <w:tc>
          <w:tcPr>
            <w:tcW w:w="6606" w:type="dxa"/>
          </w:tcPr>
          <w:p w:rsidR="00DE3327" w:rsidRPr="00A0499F" w:rsidRDefault="00DE3327" w:rsidP="00660D74">
            <w:pPr>
              <w:pStyle w:val="OioYeeai"/>
              <w:widowControl/>
              <w:jc w:val="both"/>
              <w:rPr>
                <w:rFonts w:ascii="Verdana" w:hAnsi="Verdana" w:cs="Arial"/>
                <w:i/>
                <w:iCs/>
                <w:sz w:val="18"/>
                <w:lang w:val="it-IT"/>
              </w:rPr>
            </w:pPr>
          </w:p>
        </w:tc>
      </w:tr>
      <w:tr w:rsidR="00DE3327" w:rsidRPr="00A0499F" w:rsidTr="00660D74">
        <w:trPr>
          <w:gridAfter w:val="1"/>
          <w:wAfter w:w="54" w:type="dxa"/>
          <w:trHeight w:val="28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OiaeaeiYiio2"/>
              <w:widowControl/>
              <w:rPr>
                <w:rFonts w:ascii="Verdana" w:hAnsi="Verdana" w:cs="Arial"/>
                <w:b/>
                <w:i w:val="0"/>
                <w:iCs w:val="0"/>
                <w:sz w:val="20"/>
                <w:szCs w:val="22"/>
                <w:lang w:val="it-IT"/>
              </w:rPr>
            </w:pPr>
            <w:r w:rsidRPr="00A0499F">
              <w:rPr>
                <w:rFonts w:ascii="Verdana" w:hAnsi="Verdana" w:cs="Arial"/>
                <w:b/>
                <w:i w:val="0"/>
                <w:iCs w:val="0"/>
                <w:sz w:val="20"/>
                <w:szCs w:val="22"/>
                <w:lang w:val="it-IT"/>
              </w:rPr>
              <w:t xml:space="preserve">• Attività di aggiornamento </w:t>
            </w:r>
          </w:p>
          <w:p w:rsidR="00DE3327" w:rsidRPr="00A0499F" w:rsidRDefault="00DE3327" w:rsidP="00660D74">
            <w:pPr>
              <w:pStyle w:val="OiaeaeiYiio2"/>
              <w:widowControl/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</w:pPr>
            <w:r w:rsidRPr="00A0499F"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  <w:t xml:space="preserve">(partecipazione a corsi di aggiornamento, </w:t>
            </w:r>
            <w:proofErr w:type="spellStart"/>
            <w:r w:rsidRPr="00A0499F"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  <w:t>ecc</w:t>
            </w:r>
            <w:proofErr w:type="spellEnd"/>
            <w:r w:rsidRPr="00A0499F"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  <w:t>…</w:t>
            </w:r>
          </w:p>
          <w:p w:rsidR="00DE3327" w:rsidRPr="00A0499F" w:rsidRDefault="00DE3327" w:rsidP="00660D74">
            <w:pPr>
              <w:pStyle w:val="OiaeaeiYiio2"/>
              <w:widowControl/>
              <w:spacing w:before="60"/>
              <w:rPr>
                <w:rFonts w:ascii="Verdana" w:hAnsi="Verdana" w:cs="Arial"/>
                <w:iCs w:val="0"/>
                <w:sz w:val="18"/>
                <w:szCs w:val="20"/>
                <w:lang w:val="it-IT"/>
              </w:rPr>
            </w:pPr>
            <w:r w:rsidRPr="00A0499F">
              <w:rPr>
                <w:rFonts w:ascii="Verdana" w:hAnsi="Verdana" w:cs="Arial"/>
                <w:iCs w:val="0"/>
                <w:sz w:val="14"/>
                <w:lang w:val="it-IT"/>
              </w:rPr>
              <w:t>[elencare separatamente ciascun evento indicando la tipologia, presso quale ente si è svolto, argomenti/temi trattati, data/periodo di svolgimento, impegno orario, eventuale valutazione finale, eventuale assegnazione di crediti ECM….</w:t>
            </w:r>
            <w:proofErr w:type="spellStart"/>
            <w:r w:rsidRPr="00A0499F">
              <w:rPr>
                <w:rFonts w:ascii="Verdana" w:hAnsi="Verdana" w:cs="Arial"/>
                <w:iCs w:val="0"/>
                <w:sz w:val="14"/>
                <w:lang w:val="it-IT"/>
              </w:rPr>
              <w:t>ecc</w:t>
            </w:r>
            <w:proofErr w:type="spellEnd"/>
            <w:r w:rsidRPr="00A0499F">
              <w:rPr>
                <w:rFonts w:ascii="Verdana" w:hAnsi="Verdana" w:cs="Arial"/>
                <w:iCs w:val="0"/>
                <w:sz w:val="14"/>
                <w:lang w:val="it-IT"/>
              </w:rPr>
              <w:t>, precisare se la partecipazione sia avvenuta in qualità di docente o relatore ]</w:t>
            </w:r>
          </w:p>
        </w:tc>
        <w:tc>
          <w:tcPr>
            <w:tcW w:w="6606" w:type="dxa"/>
          </w:tcPr>
          <w:p w:rsidR="00DE3327" w:rsidRPr="00A0499F" w:rsidRDefault="00DE3327" w:rsidP="00660D74">
            <w:pPr>
              <w:pStyle w:val="OioYeeai"/>
              <w:widowControl/>
              <w:jc w:val="both"/>
              <w:rPr>
                <w:rFonts w:ascii="Verdana" w:hAnsi="Verdana" w:cs="Arial"/>
                <w:i/>
                <w:iCs/>
                <w:sz w:val="18"/>
                <w:lang w:val="it-IT"/>
              </w:rPr>
            </w:pPr>
          </w:p>
        </w:tc>
      </w:tr>
      <w:tr w:rsidR="00DE3327" w:rsidRPr="00A0499F" w:rsidTr="00660D74">
        <w:trPr>
          <w:gridAfter w:val="1"/>
          <w:wAfter w:w="54" w:type="dxa"/>
          <w:trHeight w:val="28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OiaeaeiYiio2"/>
              <w:widowControl/>
              <w:rPr>
                <w:rFonts w:ascii="Verdana" w:hAnsi="Verdana" w:cs="Arial"/>
                <w:b/>
                <w:i w:val="0"/>
                <w:iCs w:val="0"/>
                <w:sz w:val="18"/>
                <w:szCs w:val="20"/>
                <w:lang w:val="it-IT"/>
              </w:rPr>
            </w:pPr>
            <w:r w:rsidRPr="00A0499F">
              <w:rPr>
                <w:rFonts w:ascii="Verdana" w:hAnsi="Verdana" w:cs="Arial"/>
                <w:i w:val="0"/>
                <w:iCs w:val="0"/>
                <w:sz w:val="18"/>
                <w:szCs w:val="20"/>
                <w:lang w:val="it-IT"/>
              </w:rPr>
              <w:t xml:space="preserve">• </w:t>
            </w:r>
            <w:r w:rsidRPr="00A0499F">
              <w:rPr>
                <w:rFonts w:ascii="Verdana" w:hAnsi="Verdana" w:cs="Arial"/>
                <w:b/>
                <w:i w:val="0"/>
                <w:iCs w:val="0"/>
                <w:sz w:val="18"/>
                <w:szCs w:val="20"/>
                <w:lang w:val="it-IT"/>
              </w:rPr>
              <w:t>Altre esperienze</w:t>
            </w:r>
          </w:p>
          <w:p w:rsidR="00DE3327" w:rsidRPr="00A0499F" w:rsidRDefault="00DE3327" w:rsidP="00660D74">
            <w:pPr>
              <w:pStyle w:val="OiaeaeiYiio2"/>
              <w:widowControl/>
              <w:spacing w:before="60"/>
              <w:rPr>
                <w:rFonts w:ascii="Verdana" w:hAnsi="Verdana" w:cs="Arial"/>
                <w:iCs w:val="0"/>
                <w:sz w:val="18"/>
                <w:szCs w:val="20"/>
                <w:lang w:val="it-IT"/>
              </w:rPr>
            </w:pPr>
            <w:r w:rsidRPr="00A0499F">
              <w:rPr>
                <w:rFonts w:ascii="Verdana" w:hAnsi="Verdana" w:cs="Arial"/>
                <w:iCs w:val="0"/>
                <w:sz w:val="14"/>
                <w:lang w:val="it-IT"/>
              </w:rPr>
              <w:t>[elencare separatamente ciascun esperienza, ritenuta coerente con il profilo da ricoprire, indicando la tipologia, presso quale ente si è svolta, data/periodo di svolgimento, impegno orario]</w:t>
            </w:r>
            <w:r w:rsidRPr="00A0499F">
              <w:rPr>
                <w:rFonts w:ascii="Verdana" w:hAnsi="Verdana" w:cs="Arial"/>
                <w:iCs w:val="0"/>
                <w:sz w:val="18"/>
                <w:szCs w:val="20"/>
                <w:lang w:val="it-IT"/>
              </w:rPr>
              <w:t xml:space="preserve"> </w:t>
            </w:r>
          </w:p>
        </w:tc>
        <w:tc>
          <w:tcPr>
            <w:tcW w:w="6606" w:type="dxa"/>
          </w:tcPr>
          <w:p w:rsidR="00DE3327" w:rsidRPr="00A0499F" w:rsidRDefault="00DE3327" w:rsidP="00660D74">
            <w:pPr>
              <w:pStyle w:val="OioYeeai"/>
              <w:widowControl/>
              <w:rPr>
                <w:rFonts w:ascii="Verdana" w:hAnsi="Verdana" w:cs="Arial"/>
                <w:i/>
                <w:iCs/>
                <w:sz w:val="18"/>
                <w:lang w:val="it-IT"/>
              </w:rPr>
            </w:pPr>
          </w:p>
        </w:tc>
      </w:tr>
    </w:tbl>
    <w:p w:rsidR="00DE3327" w:rsidRPr="00A0499F" w:rsidRDefault="00DE3327" w:rsidP="00DE3327">
      <w:pPr>
        <w:rPr>
          <w:rFonts w:ascii="Verdana" w:hAnsi="Verdana" w:cs="Arial"/>
          <w:b/>
          <w:bCs/>
          <w:sz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606"/>
      </w:tblGrid>
      <w:tr w:rsidR="00DE3327" w:rsidRPr="00A0499F" w:rsidTr="00660D74">
        <w:trPr>
          <w:trHeight w:val="284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Aeeaoaeaa1"/>
              <w:widowControl/>
              <w:jc w:val="center"/>
              <w:rPr>
                <w:rFonts w:ascii="Verdana" w:hAnsi="Verdana" w:cs="Arial"/>
                <w:szCs w:val="22"/>
                <w:lang w:val="it-IT"/>
              </w:rPr>
            </w:pPr>
            <w:r w:rsidRPr="00A0499F">
              <w:rPr>
                <w:rFonts w:ascii="Verdana" w:hAnsi="Verdana" w:cs="Arial"/>
                <w:szCs w:val="22"/>
                <w:lang w:val="it-IT"/>
              </w:rPr>
              <w:t>ULTERIORI INFORMAZIONI</w:t>
            </w:r>
          </w:p>
        </w:tc>
        <w:tc>
          <w:tcPr>
            <w:tcW w:w="6606" w:type="dxa"/>
          </w:tcPr>
          <w:p w:rsidR="00DE3327" w:rsidRPr="00A0499F" w:rsidRDefault="00DE3327" w:rsidP="00660D74">
            <w:pPr>
              <w:pStyle w:val="Eaoaeaa"/>
              <w:widowControl/>
              <w:spacing w:before="20" w:after="20"/>
              <w:rPr>
                <w:rFonts w:ascii="Verdana" w:hAnsi="Verdana" w:cs="Arial"/>
                <w:i/>
                <w:sz w:val="18"/>
                <w:lang w:val="it-IT"/>
              </w:rPr>
            </w:pPr>
          </w:p>
        </w:tc>
      </w:tr>
      <w:tr w:rsidR="00DE3327" w:rsidRPr="00A0499F" w:rsidTr="00660D74">
        <w:trPr>
          <w:trHeight w:val="28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E3327" w:rsidRPr="00A0499F" w:rsidRDefault="00DE3327" w:rsidP="00660D74">
            <w:pPr>
              <w:pStyle w:val="Aeeaoaeaa1"/>
              <w:widowControl/>
              <w:rPr>
                <w:rFonts w:ascii="Verdana" w:hAnsi="Verdana" w:cs="Arial"/>
                <w:iCs/>
                <w:szCs w:val="22"/>
                <w:lang w:val="it-IT"/>
              </w:rPr>
            </w:pPr>
            <w:r w:rsidRPr="00A0499F">
              <w:rPr>
                <w:rFonts w:ascii="Verdana" w:hAnsi="Verdana" w:cs="Arial"/>
                <w:iCs/>
                <w:szCs w:val="22"/>
                <w:lang w:val="it-IT"/>
              </w:rPr>
              <w:t>Lingue Straniere</w:t>
            </w:r>
          </w:p>
          <w:p w:rsidR="00DE3327" w:rsidRPr="00A0499F" w:rsidRDefault="00DE3327" w:rsidP="00660D74">
            <w:pPr>
              <w:pStyle w:val="Aaoeeu"/>
              <w:spacing w:before="60"/>
              <w:jc w:val="right"/>
              <w:rPr>
                <w:rFonts w:ascii="Verdana" w:hAnsi="Verdana"/>
                <w:sz w:val="14"/>
                <w:szCs w:val="16"/>
                <w:lang w:val="it-IT"/>
              </w:rPr>
            </w:pPr>
            <w:r w:rsidRPr="00A0499F">
              <w:rPr>
                <w:rFonts w:ascii="Verdana" w:hAnsi="Verdana" w:cs="Arial"/>
                <w:i/>
                <w:smallCaps/>
                <w:sz w:val="14"/>
                <w:szCs w:val="16"/>
                <w:lang w:val="it-IT"/>
              </w:rPr>
              <w:t xml:space="preserve">[ </w:t>
            </w:r>
            <w:r w:rsidRPr="00A0499F">
              <w:rPr>
                <w:rFonts w:ascii="Verdana" w:hAnsi="Verdana" w:cs="Arial"/>
                <w:i/>
                <w:sz w:val="14"/>
                <w:szCs w:val="16"/>
                <w:lang w:val="it-IT"/>
              </w:rPr>
              <w:t>Indicare le lingue conosciute e il livello di conoscenza ]</w:t>
            </w:r>
          </w:p>
        </w:tc>
        <w:tc>
          <w:tcPr>
            <w:tcW w:w="6606" w:type="dxa"/>
          </w:tcPr>
          <w:p w:rsidR="00DE3327" w:rsidRPr="00A0499F" w:rsidRDefault="00DE3327" w:rsidP="00660D74">
            <w:pPr>
              <w:pStyle w:val="Eaoaeaa"/>
              <w:widowControl/>
              <w:spacing w:before="20" w:after="20"/>
              <w:rPr>
                <w:rFonts w:ascii="Verdana" w:hAnsi="Verdana" w:cs="Arial"/>
                <w:i/>
                <w:sz w:val="18"/>
                <w:lang w:val="it-IT"/>
              </w:rPr>
            </w:pPr>
          </w:p>
        </w:tc>
      </w:tr>
      <w:tr w:rsidR="00DE3327" w:rsidRPr="00A0499F" w:rsidTr="00660D74">
        <w:trPr>
          <w:trHeight w:val="284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E3327" w:rsidRPr="00A0499F" w:rsidRDefault="00DE3327" w:rsidP="00660D74">
            <w:pPr>
              <w:pStyle w:val="Aeeaoaeaa1"/>
              <w:widowControl/>
              <w:rPr>
                <w:rFonts w:ascii="Verdana" w:hAnsi="Verdana" w:cs="Arial"/>
                <w:iCs/>
                <w:sz w:val="18"/>
                <w:lang w:val="it-IT"/>
              </w:rPr>
            </w:pPr>
            <w:r w:rsidRPr="00A0499F">
              <w:rPr>
                <w:rFonts w:ascii="Verdana" w:hAnsi="Verdana" w:cs="Arial"/>
                <w:iCs/>
                <w:sz w:val="18"/>
                <w:lang w:val="it-IT"/>
              </w:rPr>
              <w:t>Capacità e competenze organizzative, relazionali, tecniche, manageriali</w:t>
            </w:r>
          </w:p>
          <w:p w:rsidR="00DE3327" w:rsidRPr="00A0499F" w:rsidRDefault="00DE3327" w:rsidP="00660D74">
            <w:pPr>
              <w:pStyle w:val="Aaoeeu"/>
              <w:spacing w:before="60"/>
              <w:jc w:val="right"/>
              <w:rPr>
                <w:rFonts w:ascii="Verdana" w:hAnsi="Verdana"/>
                <w:sz w:val="14"/>
                <w:szCs w:val="16"/>
                <w:lang w:val="it-IT"/>
              </w:rPr>
            </w:pPr>
            <w:r w:rsidRPr="00A0499F">
              <w:rPr>
                <w:rFonts w:ascii="Verdana" w:hAnsi="Verdana" w:cs="Arial"/>
                <w:i/>
                <w:smallCaps/>
                <w:sz w:val="14"/>
                <w:szCs w:val="16"/>
                <w:lang w:val="it-IT"/>
              </w:rPr>
              <w:t xml:space="preserve">[ </w:t>
            </w:r>
            <w:r w:rsidRPr="00A0499F">
              <w:rPr>
                <w:rFonts w:ascii="Verdana" w:hAnsi="Verdana" w:cs="Arial"/>
                <w:i/>
                <w:sz w:val="14"/>
                <w:szCs w:val="16"/>
                <w:lang w:val="it-IT"/>
              </w:rPr>
              <w:t>Descrivere tali competenze e indicare come e dove sono state acquisite].</w:t>
            </w:r>
          </w:p>
        </w:tc>
        <w:tc>
          <w:tcPr>
            <w:tcW w:w="6606" w:type="dxa"/>
          </w:tcPr>
          <w:p w:rsidR="00DE3327" w:rsidRPr="00A0499F" w:rsidRDefault="00DE3327" w:rsidP="00660D74">
            <w:pPr>
              <w:pStyle w:val="Eaoaeaa"/>
              <w:widowControl/>
              <w:spacing w:before="20" w:after="20"/>
              <w:rPr>
                <w:rFonts w:ascii="Verdana" w:hAnsi="Verdana" w:cs="Arial"/>
                <w:i/>
                <w:sz w:val="18"/>
                <w:lang w:val="it-IT"/>
              </w:rPr>
            </w:pPr>
          </w:p>
        </w:tc>
      </w:tr>
      <w:tr w:rsidR="00DE3327" w:rsidRPr="00A0499F" w:rsidTr="00660D74">
        <w:trPr>
          <w:trHeight w:val="284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E3327" w:rsidRPr="00A0499F" w:rsidRDefault="00DE3327" w:rsidP="00660D74">
            <w:pPr>
              <w:pStyle w:val="Aeeaoaeaa1"/>
              <w:widowControl/>
              <w:rPr>
                <w:rFonts w:ascii="Verdana" w:hAnsi="Verdana" w:cs="Arial"/>
                <w:iCs/>
                <w:sz w:val="18"/>
                <w:lang w:val="it-IT"/>
              </w:rPr>
            </w:pPr>
            <w:r w:rsidRPr="00A0499F">
              <w:rPr>
                <w:rFonts w:ascii="Verdana" w:hAnsi="Verdana" w:cs="Arial"/>
                <w:iCs/>
                <w:sz w:val="18"/>
                <w:lang w:val="it-IT"/>
              </w:rPr>
              <w:t>Altre Capacità e competenze</w:t>
            </w:r>
          </w:p>
          <w:p w:rsidR="00DE3327" w:rsidRPr="00A0499F" w:rsidRDefault="00DE3327" w:rsidP="00660D74">
            <w:pPr>
              <w:pStyle w:val="Aaoeeu"/>
              <w:spacing w:before="60"/>
              <w:jc w:val="right"/>
              <w:rPr>
                <w:rFonts w:ascii="Verdana" w:hAnsi="Verdana"/>
                <w:sz w:val="14"/>
                <w:szCs w:val="16"/>
                <w:lang w:val="it-IT"/>
              </w:rPr>
            </w:pPr>
            <w:r w:rsidRPr="00A0499F">
              <w:rPr>
                <w:rFonts w:ascii="Verdana" w:hAnsi="Verdana" w:cs="Arial"/>
                <w:i/>
                <w:sz w:val="14"/>
                <w:szCs w:val="16"/>
                <w:lang w:val="it-IT"/>
              </w:rPr>
              <w:t>[ Descrivere tali competenze e indicare come e dove sono state acquisite].</w:t>
            </w:r>
          </w:p>
        </w:tc>
        <w:tc>
          <w:tcPr>
            <w:tcW w:w="6606" w:type="dxa"/>
          </w:tcPr>
          <w:p w:rsidR="00DE3327" w:rsidRPr="00A0499F" w:rsidRDefault="00DE3327" w:rsidP="00660D74">
            <w:pPr>
              <w:pStyle w:val="Eaoaeaa"/>
              <w:widowControl/>
              <w:spacing w:before="20" w:after="20"/>
              <w:rPr>
                <w:rFonts w:ascii="Verdana" w:hAnsi="Verdana" w:cs="Arial"/>
                <w:i/>
                <w:smallCaps/>
                <w:sz w:val="18"/>
                <w:lang w:val="it-IT"/>
              </w:rPr>
            </w:pPr>
          </w:p>
        </w:tc>
      </w:tr>
      <w:tr w:rsidR="00DE3327" w:rsidRPr="00A0499F" w:rsidTr="00660D74">
        <w:trPr>
          <w:trHeight w:val="284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E3327" w:rsidRPr="00A0499F" w:rsidRDefault="00DE3327" w:rsidP="00660D74">
            <w:pPr>
              <w:pStyle w:val="Aeeaoaeaa1"/>
              <w:rPr>
                <w:rFonts w:ascii="Verdana" w:hAnsi="Verdana" w:cs="Arial"/>
                <w:iCs/>
                <w:sz w:val="18"/>
                <w:lang w:val="it-IT"/>
              </w:rPr>
            </w:pPr>
            <w:r w:rsidRPr="00A0499F">
              <w:rPr>
                <w:rFonts w:ascii="Verdana" w:hAnsi="Verdana" w:cs="Arial"/>
                <w:iCs/>
                <w:sz w:val="18"/>
                <w:lang w:val="it-IT"/>
              </w:rPr>
              <w:t>Eventuali Allegati</w:t>
            </w:r>
          </w:p>
        </w:tc>
        <w:tc>
          <w:tcPr>
            <w:tcW w:w="6606" w:type="dxa"/>
          </w:tcPr>
          <w:p w:rsidR="00DE3327" w:rsidRPr="00A0499F" w:rsidRDefault="00DE3327" w:rsidP="00660D74">
            <w:pPr>
              <w:pStyle w:val="Eaoaeaa"/>
              <w:widowControl/>
              <w:spacing w:before="20" w:after="20"/>
              <w:rPr>
                <w:rFonts w:ascii="Verdana" w:hAnsi="Verdana" w:cs="Arial"/>
                <w:sz w:val="18"/>
                <w:lang w:val="it-IT"/>
              </w:rPr>
            </w:pPr>
          </w:p>
        </w:tc>
      </w:tr>
    </w:tbl>
    <w:p w:rsidR="00DE3327" w:rsidRPr="00A0499F" w:rsidRDefault="00DE3327" w:rsidP="00DE3327">
      <w:pPr>
        <w:tabs>
          <w:tab w:val="left" w:pos="4962"/>
          <w:tab w:val="left" w:pos="5670"/>
        </w:tabs>
        <w:rPr>
          <w:rFonts w:ascii="Verdana" w:hAnsi="Verdana" w:cs="Arial"/>
          <w:sz w:val="18"/>
        </w:rPr>
      </w:pPr>
      <w:r w:rsidRPr="00A0499F">
        <w:rPr>
          <w:rFonts w:ascii="Verdana" w:hAnsi="Verdana" w:cs="Arial"/>
          <w:sz w:val="18"/>
        </w:rPr>
        <w:tab/>
      </w:r>
    </w:p>
    <w:p w:rsidR="00DE3327" w:rsidRPr="00A0499F" w:rsidRDefault="00DE3327" w:rsidP="00DE3327">
      <w:pPr>
        <w:pStyle w:val="Corpotesto"/>
        <w:tabs>
          <w:tab w:val="center" w:pos="8222"/>
        </w:tabs>
        <w:rPr>
          <w:rFonts w:ascii="Verdana" w:hAnsi="Verdana" w:cs="Arial"/>
          <w:szCs w:val="22"/>
        </w:rPr>
      </w:pPr>
    </w:p>
    <w:p w:rsidR="00336DC3" w:rsidRDefault="00336DC3" w:rsidP="00336DC3">
      <w:pPr>
        <w:pStyle w:val="Normale2"/>
        <w:jc w:val="both"/>
        <w:rPr>
          <w:rFonts w:ascii="Verdana" w:hAnsi="Verdana" w:cs="Arial"/>
        </w:rPr>
      </w:pPr>
    </w:p>
    <w:p w:rsidR="00AA3701" w:rsidRDefault="00AA3701" w:rsidP="00336DC3">
      <w:pPr>
        <w:pStyle w:val="Normale2"/>
        <w:jc w:val="both"/>
        <w:rPr>
          <w:rFonts w:ascii="Verdana" w:hAnsi="Verdana" w:cs="Arial"/>
        </w:rPr>
      </w:pPr>
    </w:p>
    <w:p w:rsidR="00AA3701" w:rsidRDefault="00AA3701" w:rsidP="00336DC3">
      <w:pPr>
        <w:pStyle w:val="Normale2"/>
        <w:jc w:val="both"/>
        <w:rPr>
          <w:rFonts w:ascii="Verdana" w:hAnsi="Verdana" w:cs="Arial"/>
        </w:rPr>
      </w:pPr>
    </w:p>
    <w:p w:rsidR="00AA3701" w:rsidRDefault="00AA3701" w:rsidP="00336DC3">
      <w:pPr>
        <w:pStyle w:val="Normale2"/>
        <w:jc w:val="both"/>
        <w:rPr>
          <w:rFonts w:ascii="Verdana" w:hAnsi="Verdana" w:cs="Arial"/>
        </w:rPr>
      </w:pPr>
    </w:p>
    <w:p w:rsidR="00AA3701" w:rsidRDefault="00AA3701" w:rsidP="00336DC3">
      <w:pPr>
        <w:pStyle w:val="Normale2"/>
        <w:jc w:val="both"/>
        <w:rPr>
          <w:rFonts w:ascii="Verdana" w:hAnsi="Verdana" w:cs="Arial"/>
        </w:rPr>
      </w:pPr>
    </w:p>
    <w:p w:rsidR="00AA3701" w:rsidRDefault="00AA3701" w:rsidP="00336DC3">
      <w:pPr>
        <w:pStyle w:val="Normale2"/>
        <w:jc w:val="both"/>
        <w:rPr>
          <w:rFonts w:ascii="Verdana" w:hAnsi="Verdana" w:cs="Arial"/>
        </w:rPr>
      </w:pPr>
    </w:p>
    <w:p w:rsidR="00336DC3" w:rsidRPr="007074BA" w:rsidRDefault="00336DC3" w:rsidP="00336DC3">
      <w:pPr>
        <w:pStyle w:val="Normale2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Il/La sottoscritto/a </w:t>
      </w:r>
      <w:r>
        <w:rPr>
          <w:rFonts w:ascii="Verdana" w:hAnsi="Verdana" w:cs="Arial"/>
          <w:b/>
          <w:bCs/>
        </w:rPr>
        <w:t>dichiara</w:t>
      </w:r>
      <w:r w:rsidRPr="007074BA">
        <w:rPr>
          <w:rFonts w:ascii="Verdana" w:hAnsi="Verdana" w:cs="Arial"/>
        </w:rPr>
        <w:t xml:space="preserve"> di essere informato che i dati personali forniti, con la presente dichiarazione, saranno trattati per le finalità di gestione della presente procedura nel rispetto del Regolamento europeo sulla protezione dei dati personali 2016/679. Il sottoscritto  autorizza il trattamento dei propri dati personali sopra riportati.</w:t>
      </w:r>
    </w:p>
    <w:p w:rsidR="00DE3327" w:rsidRDefault="00DE3327" w:rsidP="000F16D1">
      <w:pPr>
        <w:jc w:val="both"/>
        <w:rPr>
          <w:rFonts w:ascii="Verdana" w:hAnsi="Verdana"/>
          <w:sz w:val="22"/>
          <w:szCs w:val="24"/>
        </w:rPr>
      </w:pPr>
    </w:p>
    <w:p w:rsidR="00600F1E" w:rsidRDefault="00600F1E" w:rsidP="000F16D1">
      <w:pPr>
        <w:jc w:val="both"/>
        <w:rPr>
          <w:rFonts w:ascii="Verdana" w:hAnsi="Verdana"/>
          <w:sz w:val="22"/>
          <w:szCs w:val="24"/>
        </w:rPr>
      </w:pPr>
    </w:p>
    <w:p w:rsidR="00600F1E" w:rsidRPr="00A0499F" w:rsidRDefault="00600F1E" w:rsidP="00600F1E">
      <w:pPr>
        <w:tabs>
          <w:tab w:val="center" w:pos="7371"/>
          <w:tab w:val="right" w:pos="10206"/>
        </w:tabs>
        <w:rPr>
          <w:rFonts w:ascii="Verdana" w:hAnsi="Verdana" w:cs="Arial"/>
          <w:b/>
          <w:sz w:val="18"/>
          <w:szCs w:val="24"/>
        </w:rPr>
      </w:pPr>
      <w:r w:rsidRPr="00A0499F">
        <w:rPr>
          <w:rFonts w:ascii="Verdana" w:hAnsi="Verdana" w:cs="Arial"/>
          <w:sz w:val="18"/>
        </w:rPr>
        <w:t>Data________________</w:t>
      </w:r>
      <w:r w:rsidRPr="00A0499F">
        <w:rPr>
          <w:rFonts w:ascii="Verdana" w:hAnsi="Verdana" w:cs="Arial"/>
          <w:b/>
          <w:sz w:val="18"/>
          <w:szCs w:val="24"/>
        </w:rPr>
        <w:tab/>
        <w:t>IL DICHIARANTE</w:t>
      </w:r>
    </w:p>
    <w:p w:rsidR="00600F1E" w:rsidRPr="00A0499F" w:rsidRDefault="00600F1E" w:rsidP="00600F1E">
      <w:pPr>
        <w:tabs>
          <w:tab w:val="center" w:pos="7371"/>
          <w:tab w:val="center" w:pos="7920"/>
          <w:tab w:val="right" w:pos="10206"/>
        </w:tabs>
        <w:rPr>
          <w:rFonts w:ascii="Verdana" w:hAnsi="Verdana" w:cs="Arial"/>
          <w:b/>
          <w:sz w:val="18"/>
          <w:szCs w:val="24"/>
        </w:rPr>
      </w:pPr>
      <w:r w:rsidRPr="00A0499F">
        <w:rPr>
          <w:rFonts w:ascii="Verdana" w:hAnsi="Verdana" w:cs="Arial"/>
          <w:b/>
          <w:sz w:val="18"/>
          <w:szCs w:val="24"/>
        </w:rPr>
        <w:tab/>
      </w:r>
    </w:p>
    <w:p w:rsidR="00600F1E" w:rsidRPr="00A0499F" w:rsidRDefault="00600F1E" w:rsidP="00600F1E">
      <w:pPr>
        <w:tabs>
          <w:tab w:val="center" w:pos="7371"/>
          <w:tab w:val="center" w:pos="7920"/>
          <w:tab w:val="right" w:pos="10206"/>
        </w:tabs>
        <w:rPr>
          <w:rFonts w:ascii="Verdana" w:hAnsi="Verdana" w:cs="Arial"/>
          <w:b/>
          <w:sz w:val="18"/>
          <w:szCs w:val="24"/>
        </w:rPr>
      </w:pPr>
      <w:r w:rsidRPr="00A0499F">
        <w:rPr>
          <w:rFonts w:ascii="Verdana" w:hAnsi="Verdana" w:cs="Arial"/>
          <w:b/>
          <w:sz w:val="18"/>
          <w:szCs w:val="24"/>
        </w:rPr>
        <w:tab/>
        <w:t xml:space="preserve"> ___________________________________</w:t>
      </w:r>
    </w:p>
    <w:p w:rsidR="00600F1E" w:rsidRPr="00A0499F" w:rsidRDefault="00600F1E" w:rsidP="00600F1E">
      <w:pPr>
        <w:pStyle w:val="Corpotesto"/>
        <w:tabs>
          <w:tab w:val="center" w:pos="7371"/>
          <w:tab w:val="center" w:pos="7920"/>
        </w:tabs>
        <w:rPr>
          <w:rFonts w:ascii="Verdana" w:hAnsi="Verdana" w:cs="Arial"/>
          <w:b/>
          <w:sz w:val="22"/>
          <w:szCs w:val="24"/>
        </w:rPr>
      </w:pPr>
      <w:r w:rsidRPr="00A0499F">
        <w:rPr>
          <w:rFonts w:ascii="Verdana" w:hAnsi="Verdana" w:cs="Arial"/>
          <w:b/>
          <w:sz w:val="22"/>
          <w:szCs w:val="24"/>
        </w:rPr>
        <w:tab/>
        <w:t>(leggibile e per esteso)</w:t>
      </w:r>
    </w:p>
    <w:p w:rsidR="00600F1E" w:rsidRDefault="00600F1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600F1E">
      <w:pPr>
        <w:jc w:val="both"/>
        <w:rPr>
          <w:rFonts w:ascii="Verdana" w:hAnsi="Verdana"/>
          <w:sz w:val="22"/>
          <w:szCs w:val="24"/>
        </w:rPr>
      </w:pPr>
    </w:p>
    <w:p w:rsidR="005524BE" w:rsidRDefault="005524BE" w:rsidP="005524BE">
      <w:pPr>
        <w:pStyle w:val="Normale1"/>
        <w:spacing w:line="100" w:lineRule="atLeast"/>
        <w:jc w:val="center"/>
        <w:rPr>
          <w:rStyle w:val="Carpredefinitoparagrafo1"/>
          <w:rFonts w:cs="Tahoma"/>
          <w:b/>
          <w:bCs/>
          <w:color w:val="000000"/>
          <w:sz w:val="24"/>
          <w:szCs w:val="24"/>
        </w:rPr>
      </w:pPr>
      <w:r>
        <w:rPr>
          <w:rStyle w:val="Carpredefinitoparagrafo1"/>
          <w:rFonts w:cs="Tahoma"/>
          <w:b/>
          <w:bCs/>
          <w:color w:val="000000"/>
          <w:sz w:val="24"/>
          <w:szCs w:val="24"/>
        </w:rPr>
        <w:t>DICHIARAZIONE SOSTITUTIVA DI ATTO DI NOTORIETA’</w:t>
      </w:r>
    </w:p>
    <w:p w:rsidR="005524BE" w:rsidRDefault="005524BE" w:rsidP="005524BE">
      <w:pPr>
        <w:pStyle w:val="Normale1"/>
        <w:spacing w:line="100" w:lineRule="atLeast"/>
        <w:jc w:val="center"/>
        <w:rPr>
          <w:rStyle w:val="Carpredefinitoparagrafo1"/>
          <w:rFonts w:cs="Tahoma"/>
          <w:b/>
          <w:bCs/>
          <w:color w:val="000000"/>
          <w:sz w:val="24"/>
          <w:szCs w:val="24"/>
        </w:rPr>
      </w:pPr>
      <w:r>
        <w:rPr>
          <w:rStyle w:val="Carpredefinitoparagrafo1"/>
          <w:rFonts w:cs="Tahoma"/>
          <w:b/>
          <w:bCs/>
          <w:color w:val="000000"/>
          <w:sz w:val="24"/>
          <w:szCs w:val="24"/>
        </w:rPr>
        <w:t>ALTERNATIVA ALL’AUTENTICAZIONE DI COPIE</w:t>
      </w:r>
    </w:p>
    <w:p w:rsidR="005524BE" w:rsidRDefault="005524BE" w:rsidP="005524BE">
      <w:pPr>
        <w:pStyle w:val="Normale1"/>
        <w:spacing w:line="100" w:lineRule="atLeast"/>
        <w:jc w:val="center"/>
        <w:rPr>
          <w:rStyle w:val="Carpredefinitoparagrafo1"/>
          <w:rFonts w:cs="Tahoma"/>
          <w:color w:val="000000"/>
          <w:sz w:val="18"/>
          <w:szCs w:val="18"/>
        </w:rPr>
      </w:pPr>
      <w:r>
        <w:rPr>
          <w:rStyle w:val="Carpredefinitoparagrafo1"/>
          <w:rFonts w:cs="Tahoma"/>
          <w:b/>
          <w:bCs/>
          <w:color w:val="000000"/>
          <w:sz w:val="24"/>
          <w:szCs w:val="24"/>
        </w:rPr>
        <w:t>Da produrre agli organi della Pubblica Amministrazione o ai gestori di pubblici servizi</w:t>
      </w:r>
    </w:p>
    <w:p w:rsidR="005524BE" w:rsidRDefault="005524BE" w:rsidP="005524BE">
      <w:pPr>
        <w:pStyle w:val="Normale1"/>
        <w:spacing w:line="100" w:lineRule="atLeast"/>
        <w:jc w:val="center"/>
        <w:rPr>
          <w:rFonts w:cs="Arial"/>
          <w:sz w:val="24"/>
          <w:szCs w:val="24"/>
        </w:rPr>
      </w:pPr>
      <w:r>
        <w:rPr>
          <w:rStyle w:val="Carpredefinitoparagrafo1"/>
          <w:rFonts w:cs="Tahoma"/>
          <w:color w:val="000000"/>
          <w:sz w:val="18"/>
          <w:szCs w:val="18"/>
        </w:rPr>
        <w:t>(ai sensi del D.P.R. 445 del 28/12/2000 come modificato dall’art. 15 della Legge 12/11/2011 n. 183)</w:t>
      </w:r>
    </w:p>
    <w:p w:rsidR="005524BE" w:rsidRDefault="005524BE" w:rsidP="005524BE">
      <w:pPr>
        <w:pStyle w:val="Normale1"/>
        <w:spacing w:before="100" w:line="100" w:lineRule="atLeast"/>
        <w:rPr>
          <w:rFonts w:cs="Arial"/>
          <w:color w:val="000000"/>
          <w:sz w:val="24"/>
          <w:szCs w:val="24"/>
        </w:rPr>
      </w:pPr>
    </w:p>
    <w:p w:rsidR="005524BE" w:rsidRDefault="005524BE" w:rsidP="005524BE">
      <w:pPr>
        <w:pStyle w:val="Normale1"/>
        <w:spacing w:line="100" w:lineRule="atLeast"/>
        <w:jc w:val="both"/>
        <w:rPr>
          <w:rStyle w:val="Carpredefinitoparagrafo1"/>
          <w:rFonts w:cs="Tahoma"/>
          <w:sz w:val="16"/>
          <w:szCs w:val="16"/>
        </w:rPr>
      </w:pPr>
      <w:r>
        <w:rPr>
          <w:rStyle w:val="Carpredefinitoparagrafo1"/>
          <w:rFonts w:cs="Tahoma"/>
          <w:color w:val="000000"/>
        </w:rPr>
        <w:t>Io sottoscritto/a_________________________________________________________________________</w:t>
      </w:r>
    </w:p>
    <w:p w:rsidR="005524BE" w:rsidRDefault="005524BE" w:rsidP="005524BE">
      <w:pPr>
        <w:pStyle w:val="Normale1"/>
        <w:spacing w:line="100" w:lineRule="atLeast"/>
        <w:ind w:left="3540" w:firstLine="708"/>
        <w:jc w:val="both"/>
        <w:rPr>
          <w:sz w:val="22"/>
          <w:szCs w:val="22"/>
        </w:rPr>
      </w:pPr>
      <w:r>
        <w:rPr>
          <w:rStyle w:val="Carpredefinitoparagrafo1"/>
          <w:rFonts w:cs="Tahoma"/>
          <w:color w:val="000000"/>
          <w:sz w:val="16"/>
          <w:szCs w:val="16"/>
        </w:rPr>
        <w:t xml:space="preserve">(cognome) </w:t>
      </w:r>
      <w:r>
        <w:rPr>
          <w:rStyle w:val="Carpredefinitoparagrafo1"/>
          <w:rFonts w:cs="Tahoma"/>
          <w:color w:val="000000"/>
          <w:sz w:val="16"/>
          <w:szCs w:val="16"/>
        </w:rPr>
        <w:tab/>
      </w:r>
      <w:r>
        <w:rPr>
          <w:rStyle w:val="Carpredefinitoparagrafo1"/>
          <w:rFonts w:cs="Tahoma"/>
          <w:color w:val="000000"/>
          <w:sz w:val="16"/>
          <w:szCs w:val="16"/>
        </w:rPr>
        <w:tab/>
      </w:r>
      <w:r>
        <w:rPr>
          <w:rStyle w:val="Carpredefinitoparagrafo1"/>
          <w:rFonts w:cs="Tahoma"/>
          <w:color w:val="000000"/>
          <w:sz w:val="16"/>
          <w:szCs w:val="16"/>
        </w:rPr>
        <w:tab/>
      </w:r>
      <w:r>
        <w:rPr>
          <w:rStyle w:val="Carpredefinitoparagrafo1"/>
          <w:rFonts w:cs="Tahoma"/>
          <w:color w:val="000000"/>
          <w:sz w:val="16"/>
          <w:szCs w:val="16"/>
        </w:rPr>
        <w:tab/>
        <w:t>(nome)</w:t>
      </w:r>
    </w:p>
    <w:p w:rsidR="005524BE" w:rsidRDefault="005524BE" w:rsidP="005524BE">
      <w:pPr>
        <w:pStyle w:val="Normale1"/>
        <w:spacing w:line="360" w:lineRule="auto"/>
        <w:jc w:val="both"/>
        <w:rPr>
          <w:rFonts w:cs="Tahoma"/>
          <w:color w:val="000000"/>
        </w:rPr>
      </w:pPr>
    </w:p>
    <w:p w:rsidR="005524BE" w:rsidRDefault="005524BE" w:rsidP="005524BE">
      <w:pPr>
        <w:pStyle w:val="Normale1"/>
        <w:spacing w:line="100" w:lineRule="atLeast"/>
        <w:jc w:val="both"/>
        <w:rPr>
          <w:rStyle w:val="Carpredefinitoparagrafo1"/>
          <w:sz w:val="16"/>
          <w:szCs w:val="16"/>
        </w:rPr>
      </w:pPr>
      <w:r>
        <w:rPr>
          <w:rStyle w:val="Carpredefinitoparagrafo1"/>
          <w:rFonts w:cs="Tahoma"/>
          <w:color w:val="000000"/>
        </w:rPr>
        <w:t>nato/a a ____________________________________________________</w:t>
      </w:r>
      <w:r>
        <w:rPr>
          <w:rStyle w:val="Carpredefinitoparagrafo1"/>
          <w:rFonts w:cs="Tahoma"/>
          <w:color w:val="000000"/>
        </w:rPr>
        <w:tab/>
        <w:t xml:space="preserve">(_______) il ___________ </w:t>
      </w:r>
    </w:p>
    <w:p w:rsidR="005524BE" w:rsidRDefault="005524BE" w:rsidP="005524BE">
      <w:pPr>
        <w:pStyle w:val="Normale1"/>
        <w:spacing w:line="100" w:lineRule="atLeast"/>
        <w:ind w:left="1416" w:firstLine="708"/>
        <w:jc w:val="both"/>
        <w:rPr>
          <w:sz w:val="22"/>
          <w:szCs w:val="22"/>
        </w:rPr>
      </w:pPr>
      <w:r>
        <w:rPr>
          <w:rStyle w:val="Carpredefinitoparagrafo1"/>
          <w:rFonts w:cs="Tahoma"/>
          <w:color w:val="000000"/>
          <w:sz w:val="16"/>
          <w:szCs w:val="16"/>
        </w:rPr>
        <w:t xml:space="preserve">(comune di nascita, se nato all’estero, specificare lo stato) </w:t>
      </w:r>
    </w:p>
    <w:p w:rsidR="005524BE" w:rsidRDefault="005524BE" w:rsidP="005524BE">
      <w:pPr>
        <w:pStyle w:val="Normale1"/>
        <w:spacing w:line="360" w:lineRule="auto"/>
        <w:jc w:val="both"/>
        <w:rPr>
          <w:rFonts w:cs="Tahoma"/>
          <w:color w:val="000000"/>
        </w:rPr>
      </w:pPr>
    </w:p>
    <w:p w:rsidR="005524BE" w:rsidRDefault="005524BE" w:rsidP="005524BE">
      <w:pPr>
        <w:pStyle w:val="Normale1"/>
        <w:spacing w:line="100" w:lineRule="atLeast"/>
        <w:jc w:val="both"/>
        <w:rPr>
          <w:rStyle w:val="Carpredefinitoparagrafo1"/>
          <w:sz w:val="16"/>
          <w:szCs w:val="16"/>
        </w:rPr>
      </w:pPr>
      <w:r>
        <w:rPr>
          <w:rStyle w:val="Carpredefinitoparagrafo1"/>
          <w:rFonts w:cs="Tahoma"/>
          <w:color w:val="000000"/>
        </w:rPr>
        <w:t>residente a ____________________________________________________________________ (_______)</w:t>
      </w:r>
    </w:p>
    <w:p w:rsidR="005524BE" w:rsidRDefault="005524BE" w:rsidP="005524BE">
      <w:pPr>
        <w:pStyle w:val="Normale1"/>
        <w:spacing w:line="100" w:lineRule="atLeast"/>
        <w:ind w:left="3540" w:firstLine="708"/>
        <w:jc w:val="both"/>
        <w:rPr>
          <w:sz w:val="22"/>
          <w:szCs w:val="22"/>
        </w:rPr>
      </w:pPr>
      <w:r>
        <w:rPr>
          <w:rStyle w:val="Carpredefinitoparagrafo1"/>
          <w:rFonts w:cs="Tahoma"/>
          <w:color w:val="000000"/>
          <w:sz w:val="16"/>
          <w:szCs w:val="16"/>
        </w:rPr>
        <w:t xml:space="preserve">(comune di residenza) </w:t>
      </w:r>
      <w:r>
        <w:rPr>
          <w:rStyle w:val="Carpredefinitoparagrafo1"/>
          <w:rFonts w:cs="Tahoma"/>
          <w:color w:val="000000"/>
          <w:sz w:val="16"/>
          <w:szCs w:val="16"/>
        </w:rPr>
        <w:tab/>
      </w:r>
      <w:r>
        <w:rPr>
          <w:rStyle w:val="Carpredefinitoparagrafo1"/>
          <w:rFonts w:cs="Tahoma"/>
          <w:color w:val="000000"/>
          <w:sz w:val="16"/>
          <w:szCs w:val="16"/>
        </w:rPr>
        <w:tab/>
      </w:r>
      <w:r>
        <w:rPr>
          <w:rStyle w:val="Carpredefinitoparagrafo1"/>
          <w:rFonts w:cs="Tahoma"/>
          <w:color w:val="000000"/>
          <w:sz w:val="16"/>
          <w:szCs w:val="16"/>
        </w:rPr>
        <w:tab/>
      </w:r>
      <w:r>
        <w:rPr>
          <w:rStyle w:val="Carpredefinitoparagrafo1"/>
          <w:rFonts w:cs="Tahoma"/>
          <w:color w:val="000000"/>
          <w:sz w:val="16"/>
          <w:szCs w:val="16"/>
        </w:rPr>
        <w:tab/>
      </w:r>
      <w:r>
        <w:rPr>
          <w:rStyle w:val="Carpredefinitoparagrafo1"/>
          <w:rFonts w:cs="Tahoma"/>
          <w:color w:val="000000"/>
          <w:sz w:val="16"/>
          <w:szCs w:val="16"/>
        </w:rPr>
        <w:tab/>
        <w:t xml:space="preserve">        (prov.)</w:t>
      </w:r>
    </w:p>
    <w:p w:rsidR="005524BE" w:rsidRDefault="005524BE" w:rsidP="005524BE">
      <w:pPr>
        <w:pStyle w:val="Normale1"/>
        <w:spacing w:line="360" w:lineRule="auto"/>
        <w:jc w:val="both"/>
        <w:rPr>
          <w:rFonts w:cs="Tahoma"/>
          <w:color w:val="000000"/>
        </w:rPr>
      </w:pPr>
    </w:p>
    <w:p w:rsidR="005524BE" w:rsidRDefault="005524BE" w:rsidP="005524BE">
      <w:pPr>
        <w:pStyle w:val="Normale1"/>
        <w:spacing w:line="100" w:lineRule="atLeast"/>
        <w:jc w:val="both"/>
        <w:rPr>
          <w:rStyle w:val="Carpredefinitoparagrafo1"/>
          <w:sz w:val="16"/>
          <w:szCs w:val="16"/>
        </w:rPr>
      </w:pPr>
      <w:r>
        <w:rPr>
          <w:rStyle w:val="Carpredefinitoparagrafo1"/>
          <w:rFonts w:cs="Tahoma"/>
          <w:color w:val="000000"/>
        </w:rPr>
        <w:t>in_____________________________________________________________________________ n. ______</w:t>
      </w:r>
    </w:p>
    <w:p w:rsidR="005524BE" w:rsidRDefault="005524BE" w:rsidP="005524BE">
      <w:pPr>
        <w:pStyle w:val="Normale1"/>
        <w:spacing w:line="100" w:lineRule="atLeast"/>
        <w:ind w:left="3540" w:firstLine="708"/>
        <w:rPr>
          <w:rStyle w:val="Carpredefinitoparagrafo1"/>
          <w:rFonts w:cs="Tahoma"/>
          <w:color w:val="000000"/>
          <w:sz w:val="22"/>
          <w:szCs w:val="22"/>
        </w:rPr>
      </w:pPr>
      <w:r>
        <w:rPr>
          <w:rStyle w:val="Carpredefinitoparagrafo1"/>
          <w:rFonts w:cs="Tahoma"/>
          <w:color w:val="000000"/>
          <w:sz w:val="16"/>
          <w:szCs w:val="16"/>
        </w:rPr>
        <w:t>(indirizzo)</w:t>
      </w:r>
    </w:p>
    <w:p w:rsidR="005524BE" w:rsidRDefault="005524BE" w:rsidP="005524BE">
      <w:pPr>
        <w:pStyle w:val="Normale1"/>
        <w:spacing w:before="100" w:line="100" w:lineRule="atLeast"/>
        <w:jc w:val="both"/>
        <w:rPr>
          <w:rStyle w:val="Carpredefinitoparagrafo1"/>
          <w:rFonts w:cs="Tahoma"/>
          <w:b/>
          <w:bCs/>
          <w:color w:val="000000"/>
          <w:sz w:val="24"/>
          <w:szCs w:val="24"/>
        </w:rPr>
      </w:pPr>
      <w:r>
        <w:rPr>
          <w:rStyle w:val="Carpredefinitoparagrafo1"/>
          <w:rFonts w:cs="Tahoma"/>
          <w:color w:val="000000"/>
        </w:rPr>
        <w:t xml:space="preserve">consapevole delle sanzioni penali, nel caso di dichiarazioni non veritiere, di formazione o uso di atti falsi, richiamate dal D.P.R. 445 del 28/12/2000, e della decadenza dai benefici conseguiti al provvedimento eventualmente emanato sulla base di dichiarazione non veritiera ai sensi  dello stesso D.P.R. </w:t>
      </w:r>
    </w:p>
    <w:p w:rsidR="005524BE" w:rsidRDefault="005524BE" w:rsidP="005524BE">
      <w:pPr>
        <w:pStyle w:val="Normale1"/>
        <w:spacing w:before="100" w:line="360" w:lineRule="auto"/>
        <w:jc w:val="center"/>
        <w:rPr>
          <w:rStyle w:val="Carpredefinitoparagrafo1"/>
          <w:rFonts w:cs="Tahoma"/>
          <w:color w:val="000000"/>
          <w:sz w:val="22"/>
          <w:szCs w:val="22"/>
        </w:rPr>
      </w:pPr>
      <w:r>
        <w:rPr>
          <w:rStyle w:val="Carpredefinitoparagrafo1"/>
          <w:rFonts w:cs="Tahoma"/>
          <w:b/>
          <w:bCs/>
          <w:color w:val="000000"/>
          <w:sz w:val="24"/>
          <w:szCs w:val="24"/>
        </w:rPr>
        <w:t>DICHIARO</w:t>
      </w:r>
    </w:p>
    <w:p w:rsidR="005524BE" w:rsidRDefault="005524BE" w:rsidP="005524BE">
      <w:pPr>
        <w:pStyle w:val="Normale1"/>
        <w:spacing w:before="100" w:line="100" w:lineRule="atLeast"/>
        <w:jc w:val="both"/>
        <w:rPr>
          <w:rStyle w:val="Carpredefinitoparagrafo1"/>
          <w:rFonts w:cs="Tahoma"/>
          <w:color w:val="000000"/>
        </w:rPr>
      </w:pPr>
      <w:r>
        <w:rPr>
          <w:rStyle w:val="Carpredefinitoparagrafo1"/>
          <w:rFonts w:cs="Tahoma"/>
          <w:color w:val="000000"/>
        </w:rPr>
        <w:t xml:space="preserve">che le copie allegate alla domanda di partecipazione all’avviso pubblico per n. </w:t>
      </w:r>
      <w:r w:rsidR="005F0BB5">
        <w:rPr>
          <w:rStyle w:val="Carpredefinitoparagrafo1"/>
          <w:rFonts w:cs="Tahoma"/>
          <w:color w:val="000000"/>
        </w:rPr>
        <w:t>1</w:t>
      </w:r>
      <w:r>
        <w:rPr>
          <w:rStyle w:val="Carpredefinitoparagrafo1"/>
          <w:rFonts w:cs="Tahoma"/>
          <w:color w:val="000000"/>
        </w:rPr>
        <w:t xml:space="preserve"> incari</w:t>
      </w:r>
      <w:r w:rsidR="005F0BB5">
        <w:rPr>
          <w:rStyle w:val="Carpredefinitoparagrafo1"/>
          <w:rFonts w:cs="Tahoma"/>
          <w:color w:val="000000"/>
        </w:rPr>
        <w:t>co</w:t>
      </w:r>
      <w:r>
        <w:rPr>
          <w:rStyle w:val="Carpredefinitoparagrafo1"/>
          <w:rFonts w:cs="Tahoma"/>
          <w:color w:val="000000"/>
        </w:rPr>
        <w:t xml:space="preserve"> a tempo determinato di </w:t>
      </w:r>
      <w:r w:rsidR="005F0BB5">
        <w:rPr>
          <w:rStyle w:val="Carpredefinitoparagrafo1"/>
          <w:rFonts w:cs="Tahoma"/>
          <w:color w:val="000000"/>
        </w:rPr>
        <w:t>coadiutore amministrativo senior</w:t>
      </w:r>
      <w:r>
        <w:rPr>
          <w:rStyle w:val="Carpredefinitoparagrafo1"/>
          <w:rFonts w:cs="Tahoma"/>
          <w:color w:val="000000"/>
        </w:rPr>
        <w:t xml:space="preserve"> sono conformi all’originale.</w:t>
      </w:r>
    </w:p>
    <w:p w:rsidR="005524BE" w:rsidRDefault="005524BE" w:rsidP="005524BE">
      <w:pPr>
        <w:pStyle w:val="Normale1"/>
        <w:spacing w:before="100" w:line="360" w:lineRule="auto"/>
        <w:rPr>
          <w:rStyle w:val="Carpredefinitoparagrafo1"/>
          <w:rFonts w:cs="Tahoma"/>
          <w:color w:val="000000"/>
        </w:rPr>
      </w:pPr>
      <w:r>
        <w:rPr>
          <w:rStyle w:val="Carpredefinitoparagrafo1"/>
          <w:rFonts w:cs="Tahoma"/>
          <w:color w:val="000000"/>
        </w:rPr>
        <w:t>Di seguito si elencano le copie dei documenti che vengono prodotte:</w:t>
      </w:r>
    </w:p>
    <w:p w:rsidR="005524BE" w:rsidRDefault="005524BE" w:rsidP="005524BE">
      <w:pPr>
        <w:pStyle w:val="Normale1"/>
        <w:spacing w:before="100" w:line="360" w:lineRule="auto"/>
        <w:rPr>
          <w:rStyle w:val="Carpredefinitoparagrafo1"/>
          <w:rFonts w:cs="Tahoma"/>
          <w:color w:val="000000"/>
        </w:rPr>
      </w:pPr>
      <w:r>
        <w:rPr>
          <w:rStyle w:val="Carpredefinitoparagrafo1"/>
          <w:rFonts w:cs="Tahoma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4BE" w:rsidRDefault="005524BE" w:rsidP="005524BE">
      <w:pPr>
        <w:pStyle w:val="Corpodeltesto21"/>
        <w:ind w:firstLine="0"/>
        <w:rPr>
          <w:rFonts w:ascii="Calibri" w:hAnsi="Calibri"/>
          <w:b/>
        </w:rPr>
      </w:pPr>
      <w:r>
        <w:rPr>
          <w:rFonts w:ascii="Calibri" w:hAnsi="Calibri" w:cs="Tahoma"/>
          <w:b/>
          <w:color w:val="000000"/>
        </w:rPr>
        <w:t xml:space="preserve">Dichiaro inoltre di autorizzare l’Azienda al trattamento dei dati personali, compresi quelli sensibili, nel rispetto del D. </w:t>
      </w:r>
      <w:proofErr w:type="spellStart"/>
      <w:r>
        <w:rPr>
          <w:rFonts w:ascii="Calibri" w:hAnsi="Calibri" w:cs="Tahoma"/>
          <w:b/>
          <w:color w:val="000000"/>
        </w:rPr>
        <w:t>Lgs</w:t>
      </w:r>
      <w:proofErr w:type="spellEnd"/>
      <w:r>
        <w:rPr>
          <w:rFonts w:ascii="Calibri" w:hAnsi="Calibri" w:cs="Tahoma"/>
          <w:b/>
          <w:color w:val="000000"/>
        </w:rPr>
        <w:t>. 196/2003 per le parti ancora valide, in quanto non in contrasto con il Reg. UE 2016/679 (Regolamento europeo per la protezione dei dati personali) e successive modificazioni ed integrazioni.</w:t>
      </w:r>
    </w:p>
    <w:p w:rsidR="005524BE" w:rsidRDefault="005524BE" w:rsidP="005524BE">
      <w:pPr>
        <w:pStyle w:val="Normale1"/>
        <w:spacing w:line="100" w:lineRule="atLeast"/>
        <w:rPr>
          <w:rFonts w:ascii="Calibri" w:hAnsi="Calibri" w:cs="Tahoma"/>
          <w:color w:val="000000"/>
        </w:rPr>
      </w:pPr>
    </w:p>
    <w:p w:rsidR="005524BE" w:rsidRDefault="005524BE" w:rsidP="005524BE">
      <w:pPr>
        <w:pStyle w:val="Normale1"/>
        <w:spacing w:line="100" w:lineRule="atLeast"/>
        <w:rPr>
          <w:rFonts w:cs="Tahoma"/>
          <w:color w:val="000000"/>
        </w:rPr>
      </w:pPr>
    </w:p>
    <w:p w:rsidR="005524BE" w:rsidRDefault="005524BE" w:rsidP="005524BE">
      <w:pPr>
        <w:pStyle w:val="Normale1"/>
        <w:spacing w:line="100" w:lineRule="atLeast"/>
        <w:rPr>
          <w:rStyle w:val="Carpredefinitoparagrafo1"/>
          <w:sz w:val="16"/>
          <w:szCs w:val="16"/>
        </w:rPr>
      </w:pPr>
      <w:r>
        <w:rPr>
          <w:rStyle w:val="Carpredefinitoparagrafo1"/>
          <w:rFonts w:cs="Tahoma"/>
          <w:color w:val="000000"/>
        </w:rPr>
        <w:t xml:space="preserve">___________________, lì__________ </w:t>
      </w:r>
      <w:r>
        <w:rPr>
          <w:rStyle w:val="Carpredefinitoparagrafo1"/>
          <w:rFonts w:cs="Tahoma"/>
          <w:color w:val="000000"/>
        </w:rPr>
        <w:tab/>
      </w:r>
      <w:r>
        <w:rPr>
          <w:rStyle w:val="Carpredefinitoparagrafo1"/>
          <w:rFonts w:cs="Tahoma"/>
          <w:color w:val="000000"/>
        </w:rPr>
        <w:tab/>
      </w:r>
      <w:r>
        <w:rPr>
          <w:rStyle w:val="Carpredefinitoparagrafo1"/>
          <w:rFonts w:cs="Tahoma"/>
          <w:color w:val="000000"/>
        </w:rPr>
        <w:tab/>
        <w:t>_____________________________________</w:t>
      </w:r>
    </w:p>
    <w:p w:rsidR="005524BE" w:rsidRDefault="005524BE" w:rsidP="005524BE">
      <w:pPr>
        <w:pStyle w:val="Normale1"/>
        <w:spacing w:line="100" w:lineRule="atLeast"/>
        <w:ind w:left="1416" w:firstLine="708"/>
        <w:rPr>
          <w:rFonts w:cs="Arial"/>
          <w:sz w:val="24"/>
          <w:szCs w:val="24"/>
        </w:rPr>
      </w:pPr>
      <w:r>
        <w:rPr>
          <w:rStyle w:val="Carpredefinitoparagrafo1"/>
          <w:rFonts w:cs="Tahoma"/>
          <w:color w:val="000000"/>
          <w:sz w:val="16"/>
          <w:szCs w:val="16"/>
        </w:rPr>
        <w:t xml:space="preserve">(luogo e data) </w:t>
      </w:r>
      <w:r>
        <w:rPr>
          <w:rStyle w:val="Carpredefinitoparagrafo1"/>
          <w:rFonts w:cs="Tahoma"/>
          <w:color w:val="000000"/>
          <w:sz w:val="16"/>
          <w:szCs w:val="16"/>
        </w:rPr>
        <w:tab/>
      </w:r>
      <w:r>
        <w:rPr>
          <w:rStyle w:val="Carpredefinitoparagrafo1"/>
          <w:rFonts w:cs="Tahoma"/>
          <w:color w:val="000000"/>
          <w:sz w:val="16"/>
          <w:szCs w:val="16"/>
        </w:rPr>
        <w:tab/>
      </w:r>
      <w:r>
        <w:rPr>
          <w:rStyle w:val="Carpredefinitoparagrafo1"/>
          <w:rFonts w:cs="Tahoma"/>
          <w:color w:val="000000"/>
          <w:sz w:val="16"/>
          <w:szCs w:val="16"/>
        </w:rPr>
        <w:tab/>
      </w:r>
      <w:r>
        <w:rPr>
          <w:rStyle w:val="Carpredefinitoparagrafo1"/>
          <w:rFonts w:cs="Tahoma"/>
          <w:color w:val="000000"/>
          <w:sz w:val="16"/>
          <w:szCs w:val="16"/>
        </w:rPr>
        <w:tab/>
      </w:r>
      <w:r>
        <w:rPr>
          <w:rStyle w:val="Carpredefinitoparagrafo1"/>
          <w:rFonts w:cs="Tahoma"/>
          <w:color w:val="000000"/>
          <w:sz w:val="16"/>
          <w:szCs w:val="16"/>
        </w:rPr>
        <w:tab/>
      </w:r>
      <w:r>
        <w:rPr>
          <w:rStyle w:val="Carpredefinitoparagrafo1"/>
          <w:rFonts w:cs="Tahoma"/>
          <w:color w:val="000000"/>
          <w:sz w:val="16"/>
          <w:szCs w:val="16"/>
        </w:rPr>
        <w:tab/>
        <w:t>(firma del dichiarante *)</w:t>
      </w:r>
    </w:p>
    <w:p w:rsidR="005524BE" w:rsidRDefault="005524BE" w:rsidP="005524BE">
      <w:pPr>
        <w:pStyle w:val="Normale1"/>
        <w:spacing w:before="100" w:line="100" w:lineRule="atLeast"/>
        <w:rPr>
          <w:rFonts w:cs="Arial"/>
          <w:color w:val="000000"/>
          <w:sz w:val="24"/>
          <w:szCs w:val="24"/>
        </w:rPr>
      </w:pPr>
    </w:p>
    <w:p w:rsidR="005524BE" w:rsidRDefault="005524BE" w:rsidP="005524BE">
      <w:pPr>
        <w:pStyle w:val="Normale1"/>
        <w:spacing w:before="100" w:line="100" w:lineRule="atLeast"/>
        <w:rPr>
          <w:rFonts w:cs="Arial"/>
          <w:color w:val="000000"/>
          <w:sz w:val="24"/>
          <w:szCs w:val="24"/>
        </w:rPr>
      </w:pPr>
    </w:p>
    <w:p w:rsidR="005524BE" w:rsidRDefault="005524BE" w:rsidP="005524BE">
      <w:pPr>
        <w:pStyle w:val="Normale1"/>
        <w:pageBreakBefore/>
        <w:spacing w:line="100" w:lineRule="atLeast"/>
        <w:jc w:val="center"/>
        <w:rPr>
          <w:sz w:val="22"/>
          <w:szCs w:val="22"/>
        </w:rPr>
      </w:pPr>
    </w:p>
    <w:p w:rsidR="005524BE" w:rsidRDefault="005524BE" w:rsidP="005524BE">
      <w:pPr>
        <w:pStyle w:val="Normale1"/>
        <w:spacing w:line="100" w:lineRule="atLeast"/>
        <w:jc w:val="center"/>
        <w:rPr>
          <w:rStyle w:val="Carpredefinitoparagrafo1"/>
          <w:rFonts w:cs="Tahoma"/>
          <w:b/>
          <w:bCs/>
          <w:color w:val="000000"/>
          <w:sz w:val="24"/>
          <w:szCs w:val="24"/>
        </w:rPr>
      </w:pPr>
      <w:r>
        <w:rPr>
          <w:rStyle w:val="Carpredefinitoparagrafo1"/>
          <w:rFonts w:cs="Tahoma"/>
          <w:b/>
          <w:bCs/>
          <w:color w:val="000000"/>
          <w:sz w:val="24"/>
          <w:szCs w:val="24"/>
        </w:rPr>
        <w:t>DICHIARAZIONE SOSTITUTIVA DI ATTO DI NOTORIETA’</w:t>
      </w:r>
    </w:p>
    <w:p w:rsidR="005524BE" w:rsidRDefault="005524BE" w:rsidP="005524BE">
      <w:pPr>
        <w:pStyle w:val="Normale1"/>
        <w:spacing w:line="100" w:lineRule="atLeast"/>
        <w:jc w:val="center"/>
        <w:rPr>
          <w:sz w:val="18"/>
          <w:szCs w:val="18"/>
        </w:rPr>
      </w:pPr>
      <w:r>
        <w:rPr>
          <w:rStyle w:val="Carpredefinitoparagrafo1"/>
          <w:rFonts w:cs="Tahoma"/>
          <w:b/>
          <w:bCs/>
          <w:color w:val="000000"/>
          <w:sz w:val="24"/>
          <w:szCs w:val="24"/>
        </w:rPr>
        <w:t>Da produrre agli organi della Pubblica Amministrazione o ai gestori di pubblici servizi</w:t>
      </w:r>
    </w:p>
    <w:p w:rsidR="005524BE" w:rsidRDefault="005524BE" w:rsidP="005524BE">
      <w:pPr>
        <w:pStyle w:val="Normale1"/>
        <w:spacing w:line="100" w:lineRule="atLeast"/>
        <w:jc w:val="center"/>
        <w:rPr>
          <w:rFonts w:cs="Tahoma"/>
          <w:color w:val="000000"/>
          <w:sz w:val="18"/>
          <w:szCs w:val="18"/>
        </w:rPr>
      </w:pPr>
      <w:r>
        <w:rPr>
          <w:rFonts w:cs="Tahoma"/>
          <w:color w:val="000000"/>
          <w:sz w:val="18"/>
          <w:szCs w:val="18"/>
        </w:rPr>
        <w:t>(ai sensi D.P.R. 445 del 28/12/2000 come modificato dall’art. 15 della Legge 12/11/2011 n. 183)</w:t>
      </w:r>
    </w:p>
    <w:p w:rsidR="005524BE" w:rsidRDefault="005524BE" w:rsidP="005524BE">
      <w:pPr>
        <w:pStyle w:val="Normale1"/>
        <w:spacing w:line="100" w:lineRule="atLeast"/>
        <w:jc w:val="center"/>
        <w:rPr>
          <w:rFonts w:cs="Tahoma"/>
          <w:color w:val="000000"/>
          <w:sz w:val="18"/>
          <w:szCs w:val="18"/>
        </w:rPr>
      </w:pPr>
    </w:p>
    <w:p w:rsidR="005524BE" w:rsidRDefault="005524BE" w:rsidP="005524BE">
      <w:pPr>
        <w:pStyle w:val="Normale1"/>
        <w:spacing w:line="100" w:lineRule="atLeast"/>
        <w:jc w:val="center"/>
        <w:rPr>
          <w:rFonts w:cs="Tahoma"/>
          <w:color w:val="000000"/>
          <w:sz w:val="18"/>
          <w:szCs w:val="18"/>
        </w:rPr>
      </w:pPr>
    </w:p>
    <w:p w:rsidR="005524BE" w:rsidRDefault="005524BE" w:rsidP="005524BE">
      <w:pPr>
        <w:pStyle w:val="Normale1"/>
        <w:spacing w:line="100" w:lineRule="atLeast"/>
        <w:jc w:val="center"/>
        <w:rPr>
          <w:rFonts w:cs="Arial"/>
          <w:color w:val="000000"/>
          <w:sz w:val="24"/>
          <w:szCs w:val="24"/>
        </w:rPr>
      </w:pPr>
    </w:p>
    <w:p w:rsidR="005524BE" w:rsidRDefault="005524BE" w:rsidP="005524BE">
      <w:pPr>
        <w:pStyle w:val="Normale1"/>
        <w:spacing w:line="100" w:lineRule="atLeast"/>
        <w:jc w:val="both"/>
        <w:rPr>
          <w:rStyle w:val="Carpredefinitoparagrafo1"/>
          <w:rFonts w:cs="Tahoma"/>
          <w:sz w:val="16"/>
          <w:szCs w:val="16"/>
        </w:rPr>
      </w:pPr>
      <w:r>
        <w:rPr>
          <w:rStyle w:val="Carpredefinitoparagrafo1"/>
          <w:rFonts w:cs="Tahoma"/>
          <w:color w:val="000000"/>
        </w:rPr>
        <w:t>Io sottoscritto/a_________________________________________________________________________</w:t>
      </w:r>
    </w:p>
    <w:p w:rsidR="005524BE" w:rsidRDefault="005524BE" w:rsidP="005524BE">
      <w:pPr>
        <w:pStyle w:val="Normale1"/>
        <w:spacing w:line="100" w:lineRule="atLeast"/>
        <w:ind w:left="3540" w:firstLine="708"/>
        <w:jc w:val="both"/>
        <w:rPr>
          <w:sz w:val="22"/>
          <w:szCs w:val="22"/>
        </w:rPr>
      </w:pPr>
      <w:r>
        <w:rPr>
          <w:rStyle w:val="Carpredefinitoparagrafo1"/>
          <w:rFonts w:cs="Tahoma"/>
          <w:color w:val="000000"/>
          <w:sz w:val="16"/>
          <w:szCs w:val="16"/>
        </w:rPr>
        <w:t xml:space="preserve">(cognome) </w:t>
      </w:r>
      <w:r>
        <w:rPr>
          <w:rStyle w:val="Carpredefinitoparagrafo1"/>
          <w:rFonts w:cs="Tahoma"/>
          <w:color w:val="000000"/>
          <w:sz w:val="16"/>
          <w:szCs w:val="16"/>
        </w:rPr>
        <w:tab/>
      </w:r>
      <w:r>
        <w:rPr>
          <w:rStyle w:val="Carpredefinitoparagrafo1"/>
          <w:rFonts w:cs="Tahoma"/>
          <w:color w:val="000000"/>
          <w:sz w:val="16"/>
          <w:szCs w:val="16"/>
        </w:rPr>
        <w:tab/>
      </w:r>
      <w:r>
        <w:rPr>
          <w:rStyle w:val="Carpredefinitoparagrafo1"/>
          <w:rFonts w:cs="Tahoma"/>
          <w:color w:val="000000"/>
          <w:sz w:val="16"/>
          <w:szCs w:val="16"/>
        </w:rPr>
        <w:tab/>
      </w:r>
      <w:r>
        <w:rPr>
          <w:rStyle w:val="Carpredefinitoparagrafo1"/>
          <w:rFonts w:cs="Tahoma"/>
          <w:color w:val="000000"/>
          <w:sz w:val="16"/>
          <w:szCs w:val="16"/>
        </w:rPr>
        <w:tab/>
        <w:t>(nome)</w:t>
      </w:r>
    </w:p>
    <w:p w:rsidR="005524BE" w:rsidRDefault="005524BE" w:rsidP="005524BE">
      <w:pPr>
        <w:pStyle w:val="Normale1"/>
        <w:spacing w:line="360" w:lineRule="auto"/>
        <w:jc w:val="both"/>
        <w:rPr>
          <w:rFonts w:cs="Tahoma"/>
          <w:color w:val="000000"/>
        </w:rPr>
      </w:pPr>
    </w:p>
    <w:p w:rsidR="005524BE" w:rsidRDefault="005524BE" w:rsidP="005524BE">
      <w:pPr>
        <w:pStyle w:val="Normale1"/>
        <w:spacing w:line="100" w:lineRule="atLeast"/>
        <w:jc w:val="both"/>
        <w:rPr>
          <w:rStyle w:val="Carpredefinitoparagrafo1"/>
          <w:sz w:val="16"/>
          <w:szCs w:val="16"/>
        </w:rPr>
      </w:pPr>
      <w:r>
        <w:rPr>
          <w:rStyle w:val="Carpredefinitoparagrafo1"/>
          <w:rFonts w:cs="Tahoma"/>
          <w:color w:val="000000"/>
        </w:rPr>
        <w:t>nato/a a ____________________________________________________</w:t>
      </w:r>
      <w:r>
        <w:rPr>
          <w:rStyle w:val="Carpredefinitoparagrafo1"/>
          <w:rFonts w:cs="Tahoma"/>
          <w:color w:val="000000"/>
        </w:rPr>
        <w:tab/>
        <w:t xml:space="preserve">(_______) il ___________ </w:t>
      </w:r>
    </w:p>
    <w:p w:rsidR="005524BE" w:rsidRDefault="005524BE" w:rsidP="005524BE">
      <w:pPr>
        <w:pStyle w:val="Normale1"/>
        <w:spacing w:line="100" w:lineRule="atLeast"/>
        <w:ind w:left="1416" w:firstLine="708"/>
        <w:jc w:val="both"/>
        <w:rPr>
          <w:sz w:val="22"/>
          <w:szCs w:val="22"/>
        </w:rPr>
      </w:pPr>
      <w:r>
        <w:rPr>
          <w:rStyle w:val="Carpredefinitoparagrafo1"/>
          <w:rFonts w:cs="Tahoma"/>
          <w:color w:val="000000"/>
          <w:sz w:val="16"/>
          <w:szCs w:val="16"/>
        </w:rPr>
        <w:t xml:space="preserve">(comune di nascita, se nato all’estero, specificare lo stato) </w:t>
      </w:r>
    </w:p>
    <w:p w:rsidR="005524BE" w:rsidRDefault="005524BE" w:rsidP="005524BE">
      <w:pPr>
        <w:pStyle w:val="Normale1"/>
        <w:spacing w:line="360" w:lineRule="auto"/>
        <w:jc w:val="both"/>
        <w:rPr>
          <w:rFonts w:cs="Tahoma"/>
          <w:color w:val="000000"/>
        </w:rPr>
      </w:pPr>
    </w:p>
    <w:p w:rsidR="005524BE" w:rsidRDefault="005524BE" w:rsidP="005524BE">
      <w:pPr>
        <w:pStyle w:val="Normale1"/>
        <w:spacing w:line="100" w:lineRule="atLeast"/>
        <w:jc w:val="both"/>
        <w:rPr>
          <w:rStyle w:val="Carpredefinitoparagrafo1"/>
          <w:sz w:val="16"/>
          <w:szCs w:val="16"/>
        </w:rPr>
      </w:pPr>
      <w:r>
        <w:rPr>
          <w:rStyle w:val="Carpredefinitoparagrafo1"/>
          <w:rFonts w:cs="Tahoma"/>
          <w:color w:val="000000"/>
        </w:rPr>
        <w:t>residente a ____________________________________________________________________ (_______)</w:t>
      </w:r>
    </w:p>
    <w:p w:rsidR="005524BE" w:rsidRDefault="005524BE" w:rsidP="005524BE">
      <w:pPr>
        <w:pStyle w:val="Normale1"/>
        <w:spacing w:line="100" w:lineRule="atLeast"/>
        <w:ind w:left="3540" w:firstLine="708"/>
        <w:jc w:val="both"/>
        <w:rPr>
          <w:sz w:val="22"/>
          <w:szCs w:val="22"/>
        </w:rPr>
      </w:pPr>
      <w:r>
        <w:rPr>
          <w:rStyle w:val="Carpredefinitoparagrafo1"/>
          <w:rFonts w:cs="Tahoma"/>
          <w:color w:val="000000"/>
          <w:sz w:val="16"/>
          <w:szCs w:val="16"/>
        </w:rPr>
        <w:t xml:space="preserve">(comune di residenza) </w:t>
      </w:r>
      <w:r>
        <w:rPr>
          <w:rStyle w:val="Carpredefinitoparagrafo1"/>
          <w:rFonts w:cs="Tahoma"/>
          <w:color w:val="000000"/>
          <w:sz w:val="16"/>
          <w:szCs w:val="16"/>
        </w:rPr>
        <w:tab/>
      </w:r>
      <w:r>
        <w:rPr>
          <w:rStyle w:val="Carpredefinitoparagrafo1"/>
          <w:rFonts w:cs="Tahoma"/>
          <w:color w:val="000000"/>
          <w:sz w:val="16"/>
          <w:szCs w:val="16"/>
        </w:rPr>
        <w:tab/>
      </w:r>
      <w:r>
        <w:rPr>
          <w:rStyle w:val="Carpredefinitoparagrafo1"/>
          <w:rFonts w:cs="Tahoma"/>
          <w:color w:val="000000"/>
          <w:sz w:val="16"/>
          <w:szCs w:val="16"/>
        </w:rPr>
        <w:tab/>
      </w:r>
      <w:r>
        <w:rPr>
          <w:rStyle w:val="Carpredefinitoparagrafo1"/>
          <w:rFonts w:cs="Tahoma"/>
          <w:color w:val="000000"/>
          <w:sz w:val="16"/>
          <w:szCs w:val="16"/>
        </w:rPr>
        <w:tab/>
      </w:r>
      <w:r>
        <w:rPr>
          <w:rStyle w:val="Carpredefinitoparagrafo1"/>
          <w:rFonts w:cs="Tahoma"/>
          <w:color w:val="000000"/>
          <w:sz w:val="16"/>
          <w:szCs w:val="16"/>
        </w:rPr>
        <w:tab/>
        <w:t xml:space="preserve">        (prov.)</w:t>
      </w:r>
    </w:p>
    <w:p w:rsidR="005524BE" w:rsidRDefault="005524BE" w:rsidP="005524BE">
      <w:pPr>
        <w:pStyle w:val="Normale1"/>
        <w:spacing w:line="360" w:lineRule="auto"/>
        <w:jc w:val="both"/>
        <w:rPr>
          <w:rFonts w:cs="Tahoma"/>
          <w:color w:val="000000"/>
        </w:rPr>
      </w:pPr>
    </w:p>
    <w:p w:rsidR="005524BE" w:rsidRDefault="005524BE" w:rsidP="005524BE">
      <w:pPr>
        <w:pStyle w:val="Normale1"/>
        <w:spacing w:line="100" w:lineRule="atLeast"/>
        <w:jc w:val="both"/>
        <w:rPr>
          <w:rStyle w:val="Carpredefinitoparagrafo1"/>
          <w:sz w:val="16"/>
          <w:szCs w:val="16"/>
        </w:rPr>
      </w:pPr>
      <w:r>
        <w:rPr>
          <w:rStyle w:val="Carpredefinitoparagrafo1"/>
          <w:rFonts w:cs="Tahoma"/>
          <w:color w:val="000000"/>
        </w:rPr>
        <w:t>in_____________________________________________________________________________ n. ______</w:t>
      </w:r>
    </w:p>
    <w:p w:rsidR="005524BE" w:rsidRDefault="005524BE" w:rsidP="005524BE">
      <w:pPr>
        <w:pStyle w:val="Normale1"/>
        <w:spacing w:line="100" w:lineRule="atLeast"/>
        <w:ind w:left="3540" w:firstLine="708"/>
        <w:rPr>
          <w:rStyle w:val="Carpredefinitoparagrafo1"/>
          <w:rFonts w:cs="Tahoma"/>
          <w:color w:val="000000"/>
          <w:sz w:val="22"/>
          <w:szCs w:val="22"/>
        </w:rPr>
      </w:pPr>
      <w:r>
        <w:rPr>
          <w:rStyle w:val="Carpredefinitoparagrafo1"/>
          <w:rFonts w:cs="Tahoma"/>
          <w:color w:val="000000"/>
          <w:sz w:val="16"/>
          <w:szCs w:val="16"/>
        </w:rPr>
        <w:t>(indirizzo)</w:t>
      </w:r>
    </w:p>
    <w:p w:rsidR="005524BE" w:rsidRDefault="005524BE" w:rsidP="005524BE">
      <w:pPr>
        <w:pStyle w:val="Normale1"/>
        <w:spacing w:before="100" w:line="100" w:lineRule="atLeast"/>
        <w:jc w:val="both"/>
        <w:rPr>
          <w:rStyle w:val="Carpredefinitoparagrafo1"/>
          <w:rFonts w:cs="Tahoma"/>
          <w:b/>
          <w:bCs/>
          <w:color w:val="000000"/>
          <w:sz w:val="24"/>
          <w:szCs w:val="24"/>
        </w:rPr>
      </w:pPr>
      <w:r>
        <w:rPr>
          <w:rStyle w:val="Carpredefinitoparagrafo1"/>
          <w:rFonts w:cs="Tahoma"/>
          <w:color w:val="000000"/>
        </w:rPr>
        <w:t>consapevole delle sanzioni penali, nel caso di dichiarazioni non veritiere, di formazione o uso di atti falsi, richiamate dal D.P.R. 445 del 28/12/2000, e della decadenza dai benefici conseguiti al provvedimento eventualmente emanato sulla base di dichiarazione non veritiera ai sensi  dello stesso D.P.R.</w:t>
      </w:r>
    </w:p>
    <w:p w:rsidR="005524BE" w:rsidRDefault="005524BE" w:rsidP="005524BE">
      <w:pPr>
        <w:pStyle w:val="Normale1"/>
        <w:spacing w:before="100" w:line="100" w:lineRule="atLeast"/>
        <w:jc w:val="center"/>
        <w:rPr>
          <w:rStyle w:val="Carpredefinitoparagrafo1"/>
          <w:rFonts w:cs="Tahoma"/>
          <w:color w:val="000000"/>
          <w:sz w:val="22"/>
          <w:szCs w:val="22"/>
        </w:rPr>
      </w:pPr>
      <w:r>
        <w:rPr>
          <w:rStyle w:val="Carpredefinitoparagrafo1"/>
          <w:rFonts w:cs="Tahoma"/>
          <w:b/>
          <w:bCs/>
          <w:color w:val="000000"/>
          <w:sz w:val="24"/>
          <w:szCs w:val="24"/>
        </w:rPr>
        <w:t>DICHIARO CHE</w:t>
      </w:r>
    </w:p>
    <w:p w:rsidR="005524BE" w:rsidRDefault="005524BE" w:rsidP="005524BE">
      <w:pPr>
        <w:pStyle w:val="Normale1"/>
        <w:spacing w:before="100" w:line="360" w:lineRule="auto"/>
        <w:rPr>
          <w:rFonts w:cs="Arial"/>
          <w:sz w:val="24"/>
          <w:szCs w:val="24"/>
        </w:rPr>
      </w:pPr>
      <w:r>
        <w:rPr>
          <w:rStyle w:val="Carpredefinitoparagrafo1"/>
          <w:rFonts w:cs="Tahoma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4BE" w:rsidRDefault="005524BE" w:rsidP="005524BE">
      <w:pPr>
        <w:pStyle w:val="Normale1"/>
        <w:spacing w:before="100" w:line="100" w:lineRule="atLeast"/>
        <w:rPr>
          <w:rFonts w:cs="Arial"/>
          <w:color w:val="000000"/>
          <w:sz w:val="24"/>
          <w:szCs w:val="24"/>
        </w:rPr>
      </w:pPr>
    </w:p>
    <w:p w:rsidR="005524BE" w:rsidRDefault="005524BE" w:rsidP="005524BE">
      <w:pPr>
        <w:pStyle w:val="Corpodeltesto21"/>
        <w:ind w:firstLine="0"/>
        <w:rPr>
          <w:rFonts w:ascii="Calibri" w:hAnsi="Calibri" w:cs="Tahoma"/>
          <w:b/>
          <w:color w:val="000000"/>
        </w:rPr>
      </w:pPr>
      <w:r>
        <w:rPr>
          <w:rFonts w:ascii="Calibri" w:hAnsi="Calibri" w:cs="Tahoma"/>
          <w:b/>
          <w:color w:val="000000"/>
        </w:rPr>
        <w:t xml:space="preserve">Dichiaro inoltre di autorizzare l’Azienda al trattamento dei dati personali, compresi quelli sensibili, nel rispetto del D. </w:t>
      </w:r>
      <w:proofErr w:type="spellStart"/>
      <w:r>
        <w:rPr>
          <w:rFonts w:ascii="Calibri" w:hAnsi="Calibri" w:cs="Tahoma"/>
          <w:b/>
          <w:color w:val="000000"/>
        </w:rPr>
        <w:t>Lgs</w:t>
      </w:r>
      <w:proofErr w:type="spellEnd"/>
      <w:r>
        <w:rPr>
          <w:rFonts w:ascii="Calibri" w:hAnsi="Calibri" w:cs="Tahoma"/>
          <w:b/>
          <w:color w:val="000000"/>
        </w:rPr>
        <w:t>. 196/2003 per le parti ancora valide, in quanto non in contrasto con il Reg. UE 2016/679 (Regolamento europeo per la protezione dei dati personali) e successive modificazioni ed integrazioni.</w:t>
      </w:r>
    </w:p>
    <w:p w:rsidR="005524BE" w:rsidRDefault="005524BE" w:rsidP="005524BE">
      <w:pPr>
        <w:pStyle w:val="Normale1"/>
        <w:spacing w:before="100" w:line="100" w:lineRule="atLeast"/>
        <w:rPr>
          <w:rFonts w:ascii="Calibri" w:hAnsi="Calibri" w:cs="Tahoma"/>
          <w:color w:val="000000"/>
        </w:rPr>
      </w:pPr>
    </w:p>
    <w:p w:rsidR="005524BE" w:rsidRDefault="005524BE" w:rsidP="005524BE">
      <w:pPr>
        <w:pStyle w:val="Normale1"/>
        <w:spacing w:before="100" w:line="100" w:lineRule="atLeast"/>
        <w:rPr>
          <w:rFonts w:cs="Arial"/>
          <w:color w:val="000000"/>
          <w:sz w:val="24"/>
          <w:szCs w:val="24"/>
        </w:rPr>
      </w:pPr>
    </w:p>
    <w:p w:rsidR="005524BE" w:rsidRDefault="005524BE" w:rsidP="005524BE">
      <w:pPr>
        <w:pStyle w:val="Normale1"/>
        <w:spacing w:line="100" w:lineRule="atLeast"/>
        <w:rPr>
          <w:rStyle w:val="Carpredefinitoparagrafo1"/>
          <w:rFonts w:cs="Tahoma"/>
          <w:sz w:val="16"/>
          <w:szCs w:val="16"/>
        </w:rPr>
      </w:pPr>
      <w:r>
        <w:rPr>
          <w:rStyle w:val="Carpredefinitoparagrafo1"/>
          <w:rFonts w:cs="Tahoma"/>
          <w:color w:val="000000"/>
        </w:rPr>
        <w:t xml:space="preserve">___________________, lì__________ </w:t>
      </w:r>
      <w:r>
        <w:rPr>
          <w:rStyle w:val="Carpredefinitoparagrafo1"/>
          <w:rFonts w:cs="Tahoma"/>
          <w:color w:val="000000"/>
        </w:rPr>
        <w:tab/>
      </w:r>
      <w:r>
        <w:rPr>
          <w:rStyle w:val="Carpredefinitoparagrafo1"/>
          <w:rFonts w:cs="Tahoma"/>
          <w:color w:val="000000"/>
        </w:rPr>
        <w:tab/>
      </w:r>
      <w:r>
        <w:rPr>
          <w:rStyle w:val="Carpredefinitoparagrafo1"/>
          <w:rFonts w:cs="Tahoma"/>
          <w:color w:val="000000"/>
        </w:rPr>
        <w:tab/>
        <w:t>_____________________________________</w:t>
      </w:r>
    </w:p>
    <w:p w:rsidR="005524BE" w:rsidRDefault="005524BE" w:rsidP="005524BE">
      <w:pPr>
        <w:pStyle w:val="Normale1"/>
        <w:spacing w:line="100" w:lineRule="atLeast"/>
        <w:ind w:left="1416" w:firstLine="708"/>
        <w:rPr>
          <w:rFonts w:cs="Arial"/>
          <w:sz w:val="24"/>
          <w:szCs w:val="24"/>
        </w:rPr>
      </w:pPr>
      <w:r>
        <w:rPr>
          <w:rStyle w:val="Carpredefinitoparagrafo1"/>
          <w:rFonts w:cs="Tahoma"/>
          <w:color w:val="000000"/>
          <w:sz w:val="16"/>
          <w:szCs w:val="16"/>
        </w:rPr>
        <w:t xml:space="preserve">(luogo e data) </w:t>
      </w:r>
      <w:r>
        <w:rPr>
          <w:rStyle w:val="Carpredefinitoparagrafo1"/>
          <w:rFonts w:cs="Tahoma"/>
          <w:color w:val="000000"/>
          <w:sz w:val="16"/>
          <w:szCs w:val="16"/>
        </w:rPr>
        <w:tab/>
      </w:r>
      <w:r>
        <w:rPr>
          <w:rStyle w:val="Carpredefinitoparagrafo1"/>
          <w:rFonts w:cs="Tahoma"/>
          <w:color w:val="000000"/>
          <w:sz w:val="16"/>
          <w:szCs w:val="16"/>
        </w:rPr>
        <w:tab/>
      </w:r>
      <w:r>
        <w:rPr>
          <w:rStyle w:val="Carpredefinitoparagrafo1"/>
          <w:rFonts w:cs="Tahoma"/>
          <w:color w:val="000000"/>
          <w:sz w:val="16"/>
          <w:szCs w:val="16"/>
        </w:rPr>
        <w:tab/>
      </w:r>
      <w:r>
        <w:rPr>
          <w:rStyle w:val="Carpredefinitoparagrafo1"/>
          <w:rFonts w:cs="Tahoma"/>
          <w:color w:val="000000"/>
          <w:sz w:val="16"/>
          <w:szCs w:val="16"/>
        </w:rPr>
        <w:tab/>
      </w:r>
      <w:r>
        <w:rPr>
          <w:rStyle w:val="Carpredefinitoparagrafo1"/>
          <w:rFonts w:cs="Tahoma"/>
          <w:color w:val="000000"/>
          <w:sz w:val="16"/>
          <w:szCs w:val="16"/>
        </w:rPr>
        <w:tab/>
      </w:r>
      <w:r>
        <w:rPr>
          <w:rStyle w:val="Carpredefinitoparagrafo1"/>
          <w:rFonts w:cs="Tahoma"/>
          <w:color w:val="000000"/>
          <w:sz w:val="16"/>
          <w:szCs w:val="16"/>
        </w:rPr>
        <w:tab/>
        <w:t>(firma del dichiarante *)</w:t>
      </w:r>
    </w:p>
    <w:p w:rsidR="005524BE" w:rsidRDefault="005524BE" w:rsidP="005524BE">
      <w:pPr>
        <w:pStyle w:val="Normale1"/>
        <w:spacing w:before="100" w:line="100" w:lineRule="atLeast"/>
        <w:rPr>
          <w:rFonts w:cs="Arial"/>
          <w:color w:val="000000"/>
          <w:sz w:val="24"/>
          <w:szCs w:val="24"/>
        </w:rPr>
      </w:pPr>
    </w:p>
    <w:p w:rsidR="005524BE" w:rsidRDefault="005524BE" w:rsidP="005524BE">
      <w:pPr>
        <w:pStyle w:val="Normale1"/>
        <w:spacing w:before="100" w:line="100" w:lineRule="atLeast"/>
        <w:rPr>
          <w:rFonts w:cs="Arial"/>
          <w:color w:val="000000"/>
          <w:sz w:val="24"/>
          <w:szCs w:val="24"/>
        </w:rPr>
      </w:pPr>
    </w:p>
    <w:p w:rsidR="005524BE" w:rsidRDefault="005524BE" w:rsidP="005524BE">
      <w:pPr>
        <w:pStyle w:val="Normale1"/>
        <w:spacing w:before="100" w:line="100" w:lineRule="atLeast"/>
        <w:rPr>
          <w:rFonts w:cs="Tahoma"/>
          <w:color w:val="000000"/>
          <w:sz w:val="16"/>
          <w:szCs w:val="16"/>
        </w:rPr>
      </w:pPr>
    </w:p>
    <w:p w:rsidR="005524BE" w:rsidRPr="00A0499F" w:rsidRDefault="005524BE" w:rsidP="00600F1E">
      <w:pPr>
        <w:jc w:val="both"/>
        <w:rPr>
          <w:rFonts w:ascii="Verdana" w:hAnsi="Verdana"/>
          <w:sz w:val="22"/>
          <w:szCs w:val="24"/>
        </w:rPr>
      </w:pPr>
    </w:p>
    <w:sectPr w:rsidR="005524BE" w:rsidRPr="00A0499F" w:rsidSect="000A13E7">
      <w:headerReference w:type="default" r:id="rId9"/>
      <w:footerReference w:type="default" r:id="rId10"/>
      <w:pgSz w:w="11906" w:h="16838"/>
      <w:pgMar w:top="1417" w:right="1558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FD1" w:rsidRDefault="00E51FD1" w:rsidP="007965D6">
      <w:r>
        <w:separator/>
      </w:r>
    </w:p>
  </w:endnote>
  <w:endnote w:type="continuationSeparator" w:id="0">
    <w:p w:rsidR="00E51FD1" w:rsidRDefault="00E51FD1" w:rsidP="0079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23232"/>
      <w:docPartObj>
        <w:docPartGallery w:val="Page Numbers (Bottom of Page)"/>
        <w:docPartUnique/>
      </w:docPartObj>
    </w:sdtPr>
    <w:sdtEndPr/>
    <w:sdtContent>
      <w:p w:rsidR="00E51FD1" w:rsidRDefault="00E51FD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FC8">
          <w:rPr>
            <w:noProof/>
          </w:rPr>
          <w:t>4</w:t>
        </w:r>
        <w:r>
          <w:fldChar w:fldCharType="end"/>
        </w:r>
      </w:p>
    </w:sdtContent>
  </w:sdt>
  <w:p w:rsidR="00E51FD1" w:rsidRDefault="00E51FD1" w:rsidP="005F11A4">
    <w:pPr>
      <w:pStyle w:val="Pidipagina"/>
      <w:tabs>
        <w:tab w:val="clear" w:pos="9638"/>
        <w:tab w:val="right" w:pos="9923"/>
      </w:tabs>
      <w:ind w:left="-284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FD1" w:rsidRDefault="00E51FD1" w:rsidP="007965D6">
      <w:r>
        <w:separator/>
      </w:r>
    </w:p>
  </w:footnote>
  <w:footnote w:type="continuationSeparator" w:id="0">
    <w:p w:rsidR="00E51FD1" w:rsidRDefault="00E51FD1" w:rsidP="00796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FD1" w:rsidRDefault="00E51FD1" w:rsidP="00A0499F">
    <w:pPr>
      <w:pStyle w:val="Intestazione"/>
      <w:tabs>
        <w:tab w:val="clear" w:pos="9638"/>
        <w:tab w:val="right" w:pos="9923"/>
      </w:tabs>
      <w:ind w:right="-28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E213B7"/>
    <w:multiLevelType w:val="hybridMultilevel"/>
    <w:tmpl w:val="09F4556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5219F"/>
    <w:multiLevelType w:val="hybridMultilevel"/>
    <w:tmpl w:val="026E94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27863E4"/>
    <w:multiLevelType w:val="hybridMultilevel"/>
    <w:tmpl w:val="7DE0658C"/>
    <w:lvl w:ilvl="0" w:tplc="5A8068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24"/>
    <w:multiLevelType w:val="hybridMultilevel"/>
    <w:tmpl w:val="1D7EE002"/>
    <w:lvl w:ilvl="0" w:tplc="EBC0DF52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Verdana" w:hAnsi="Verdana" w:hint="default"/>
        <w:sz w:val="20"/>
      </w:rPr>
    </w:lvl>
    <w:lvl w:ilvl="1" w:tplc="2B0CB5FE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Verdana" w:hAnsi="Verdana" w:cs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961D7C"/>
    <w:multiLevelType w:val="hybridMultilevel"/>
    <w:tmpl w:val="9BB877DE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>
    <w:nsid w:val="0BA61391"/>
    <w:multiLevelType w:val="hybridMultilevel"/>
    <w:tmpl w:val="D1C4E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D4254"/>
    <w:multiLevelType w:val="hybridMultilevel"/>
    <w:tmpl w:val="01F2193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ED4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CE3CD9"/>
    <w:multiLevelType w:val="hybridMultilevel"/>
    <w:tmpl w:val="13005E84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682931"/>
    <w:multiLevelType w:val="hybridMultilevel"/>
    <w:tmpl w:val="096E3330"/>
    <w:lvl w:ilvl="0" w:tplc="0000000A">
      <w:start w:val="1"/>
      <w:numFmt w:val="bullet"/>
      <w:lvlText w:val="-"/>
      <w:lvlJc w:val="left"/>
      <w:pPr>
        <w:ind w:left="720" w:hanging="360"/>
      </w:pPr>
      <w:rPr>
        <w:rFonts w:ascii="Sylfaen" w:hAnsi="Sylfaen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65A65"/>
    <w:multiLevelType w:val="singleLevel"/>
    <w:tmpl w:val="3BA2159E"/>
    <w:lvl w:ilvl="0">
      <w:start w:val="1"/>
      <w:numFmt w:val="lowerLetter"/>
      <w:lvlText w:val="%1)"/>
      <w:legacy w:legacy="1" w:legacySpace="0" w:legacyIndent="283"/>
      <w:lvlJc w:val="left"/>
      <w:pPr>
        <w:ind w:left="425" w:hanging="283"/>
      </w:pPr>
    </w:lvl>
  </w:abstractNum>
  <w:abstractNum w:abstractNumId="14">
    <w:nsid w:val="271762B7"/>
    <w:multiLevelType w:val="hybridMultilevel"/>
    <w:tmpl w:val="BDD428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61BF6"/>
    <w:multiLevelType w:val="hybridMultilevel"/>
    <w:tmpl w:val="C3BA3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E417BE"/>
    <w:multiLevelType w:val="hybridMultilevel"/>
    <w:tmpl w:val="32C0614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2B4582F"/>
    <w:multiLevelType w:val="hybridMultilevel"/>
    <w:tmpl w:val="A93CE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E4FE6"/>
    <w:multiLevelType w:val="hybridMultilevel"/>
    <w:tmpl w:val="F148D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34D02"/>
    <w:multiLevelType w:val="hybridMultilevel"/>
    <w:tmpl w:val="2DA09A92"/>
    <w:lvl w:ilvl="0" w:tplc="97DA28D8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</w:lvl>
    <w:lvl w:ilvl="1" w:tplc="A3E4D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A0E5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BD1512"/>
    <w:multiLevelType w:val="hybridMultilevel"/>
    <w:tmpl w:val="2F2652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C117BE"/>
    <w:multiLevelType w:val="hybridMultilevel"/>
    <w:tmpl w:val="12B2AA72"/>
    <w:lvl w:ilvl="0" w:tplc="C646EC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67645"/>
    <w:multiLevelType w:val="hybridMultilevel"/>
    <w:tmpl w:val="0B16CF50"/>
    <w:lvl w:ilvl="0" w:tplc="0410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48D841F3"/>
    <w:multiLevelType w:val="hybridMultilevel"/>
    <w:tmpl w:val="49B046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1A34E3"/>
    <w:multiLevelType w:val="hybridMultilevel"/>
    <w:tmpl w:val="DB780E7A"/>
    <w:lvl w:ilvl="0" w:tplc="CD5A8BB0">
      <w:start w:val="1"/>
      <w:numFmt w:val="decimal"/>
      <w:lvlText w:val="%1."/>
      <w:lvlJc w:val="left"/>
      <w:pPr>
        <w:ind w:left="502" w:hanging="360"/>
      </w:pPr>
    </w:lvl>
    <w:lvl w:ilvl="1" w:tplc="98FC91A0">
      <w:numFmt w:val="bullet"/>
      <w:lvlText w:val=""/>
      <w:lvlJc w:val="left"/>
      <w:pPr>
        <w:ind w:left="1222" w:hanging="360"/>
      </w:pPr>
      <w:rPr>
        <w:rFonts w:ascii="Wingdings 2" w:eastAsia="Times New Roman" w:hAnsi="Wingdings 2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9381EF2"/>
    <w:multiLevelType w:val="hybridMultilevel"/>
    <w:tmpl w:val="799240FE"/>
    <w:lvl w:ilvl="0" w:tplc="0B2005B0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B143AD"/>
    <w:multiLevelType w:val="hybridMultilevel"/>
    <w:tmpl w:val="2B32A8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06865D9"/>
    <w:multiLevelType w:val="hybridMultilevel"/>
    <w:tmpl w:val="737A6B7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524E1568">
      <w:start w:val="6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0947DF6"/>
    <w:multiLevelType w:val="hybridMultilevel"/>
    <w:tmpl w:val="189EBD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BD2665"/>
    <w:multiLevelType w:val="hybridMultilevel"/>
    <w:tmpl w:val="764A8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F921F7"/>
    <w:multiLevelType w:val="hybridMultilevel"/>
    <w:tmpl w:val="6250F3E8"/>
    <w:lvl w:ilvl="0" w:tplc="57723B5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E51D82"/>
    <w:multiLevelType w:val="hybridMultilevel"/>
    <w:tmpl w:val="A8F41298"/>
    <w:lvl w:ilvl="0" w:tplc="B5EA55F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553A33"/>
    <w:multiLevelType w:val="hybridMultilevel"/>
    <w:tmpl w:val="EEB08190"/>
    <w:lvl w:ilvl="0" w:tplc="9CFCE8C0">
      <w:start w:val="7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A2B73"/>
    <w:multiLevelType w:val="hybridMultilevel"/>
    <w:tmpl w:val="0D26B8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79623E5"/>
    <w:multiLevelType w:val="hybridMultilevel"/>
    <w:tmpl w:val="A240DA6E"/>
    <w:lvl w:ilvl="0" w:tplc="E9367F88">
      <w:start w:val="1"/>
      <w:numFmt w:val="decimal"/>
      <w:lvlText w:val="%1."/>
      <w:lvlJc w:val="left"/>
      <w:pPr>
        <w:tabs>
          <w:tab w:val="num" w:pos="717"/>
        </w:tabs>
        <w:ind w:left="454" w:hanging="97"/>
      </w:pPr>
      <w:rPr>
        <w:rFonts w:ascii="Verdana" w:hAnsi="Verdana" w:hint="default"/>
        <w:b w:val="0"/>
        <w:i w:val="0"/>
        <w:sz w:val="20"/>
      </w:rPr>
    </w:lvl>
    <w:lvl w:ilvl="1" w:tplc="B80AC50E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53569D"/>
    <w:multiLevelType w:val="hybridMultilevel"/>
    <w:tmpl w:val="19EE3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6D5C81"/>
    <w:multiLevelType w:val="hybridMultilevel"/>
    <w:tmpl w:val="D054E4D4"/>
    <w:lvl w:ilvl="0" w:tplc="E0C2FE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061A7"/>
    <w:multiLevelType w:val="hybridMultilevel"/>
    <w:tmpl w:val="1D6C07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DA2872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39">
    <w:nsid w:val="7CB73CA8"/>
    <w:multiLevelType w:val="hybridMultilevel"/>
    <w:tmpl w:val="7E389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CC70A3"/>
    <w:multiLevelType w:val="hybridMultilevel"/>
    <w:tmpl w:val="2D6028A8"/>
    <w:lvl w:ilvl="0" w:tplc="112AF2B6">
      <w:start w:val="1"/>
      <w:numFmt w:val="decimal"/>
      <w:pStyle w:val="SOTTOELENCO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9"/>
  </w:num>
  <w:num w:numId="3">
    <w:abstractNumId w:val="39"/>
  </w:num>
  <w:num w:numId="4">
    <w:abstractNumId w:val="9"/>
  </w:num>
  <w:num w:numId="5">
    <w:abstractNumId w:val="40"/>
  </w:num>
  <w:num w:numId="6">
    <w:abstractNumId w:val="11"/>
  </w:num>
  <w:num w:numId="7">
    <w:abstractNumId w:val="37"/>
  </w:num>
  <w:num w:numId="8">
    <w:abstractNumId w:val="14"/>
  </w:num>
  <w:num w:numId="9">
    <w:abstractNumId w:val="18"/>
  </w:num>
  <w:num w:numId="10">
    <w:abstractNumId w:val="23"/>
  </w:num>
  <w:num w:numId="11">
    <w:abstractNumId w:val="33"/>
  </w:num>
  <w:num w:numId="12">
    <w:abstractNumId w:val="6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2"/>
  </w:num>
  <w:num w:numId="18">
    <w:abstractNumId w:val="3"/>
  </w:num>
  <w:num w:numId="19">
    <w:abstractNumId w:val="12"/>
  </w:num>
  <w:num w:numId="20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7"/>
  </w:num>
  <w:num w:numId="23">
    <w:abstractNumId w:val="4"/>
  </w:num>
  <w:num w:numId="24">
    <w:abstractNumId w:val="17"/>
  </w:num>
  <w:num w:numId="25">
    <w:abstractNumId w:val="26"/>
  </w:num>
  <w:num w:numId="26">
    <w:abstractNumId w:val="28"/>
  </w:num>
  <w:num w:numId="27">
    <w:abstractNumId w:val="10"/>
  </w:num>
  <w:num w:numId="28">
    <w:abstractNumId w:val="21"/>
  </w:num>
  <w:num w:numId="29">
    <w:abstractNumId w:val="13"/>
    <w:lvlOverride w:ilvl="0">
      <w:startOverride w:val="1"/>
    </w:lvlOverride>
  </w:num>
  <w:num w:numId="30">
    <w:abstractNumId w:val="16"/>
  </w:num>
  <w:num w:numId="3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2">
    <w:abstractNumId w:val="38"/>
  </w:num>
  <w:num w:numId="33">
    <w:abstractNumId w:val="30"/>
  </w:num>
  <w:num w:numId="34">
    <w:abstractNumId w:val="35"/>
  </w:num>
  <w:num w:numId="35">
    <w:abstractNumId w:val="25"/>
  </w:num>
  <w:num w:numId="36">
    <w:abstractNumId w:val="24"/>
  </w:num>
  <w:num w:numId="37">
    <w:abstractNumId w:val="15"/>
  </w:num>
  <w:num w:numId="38">
    <w:abstractNumId w:val="36"/>
  </w:num>
  <w:num w:numId="39">
    <w:abstractNumId w:val="27"/>
  </w:num>
  <w:num w:numId="40">
    <w:abstractNumId w:val="32"/>
  </w:num>
  <w:num w:numId="41">
    <w:abstractNumId w:val="31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063FA"/>
    <w:rsid w:val="000170A3"/>
    <w:rsid w:val="00023819"/>
    <w:rsid w:val="00030526"/>
    <w:rsid w:val="000362FF"/>
    <w:rsid w:val="000539DA"/>
    <w:rsid w:val="00057495"/>
    <w:rsid w:val="000740F5"/>
    <w:rsid w:val="00086F7B"/>
    <w:rsid w:val="000A048E"/>
    <w:rsid w:val="000A13E7"/>
    <w:rsid w:val="000C15D9"/>
    <w:rsid w:val="000D0CF5"/>
    <w:rsid w:val="000F16D1"/>
    <w:rsid w:val="000F4412"/>
    <w:rsid w:val="000F76B8"/>
    <w:rsid w:val="001013F9"/>
    <w:rsid w:val="00125485"/>
    <w:rsid w:val="00141963"/>
    <w:rsid w:val="00147AC1"/>
    <w:rsid w:val="00150324"/>
    <w:rsid w:val="00176DC7"/>
    <w:rsid w:val="00181134"/>
    <w:rsid w:val="00181923"/>
    <w:rsid w:val="00196072"/>
    <w:rsid w:val="001B30BB"/>
    <w:rsid w:val="001C04C9"/>
    <w:rsid w:val="001C72E0"/>
    <w:rsid w:val="001D709C"/>
    <w:rsid w:val="001D7D5C"/>
    <w:rsid w:val="001E2307"/>
    <w:rsid w:val="001E7927"/>
    <w:rsid w:val="001F16EB"/>
    <w:rsid w:val="001F1D51"/>
    <w:rsid w:val="00205DDE"/>
    <w:rsid w:val="002124C4"/>
    <w:rsid w:val="00216998"/>
    <w:rsid w:val="00223E28"/>
    <w:rsid w:val="00231B79"/>
    <w:rsid w:val="00234BEC"/>
    <w:rsid w:val="00263D67"/>
    <w:rsid w:val="0026551B"/>
    <w:rsid w:val="00291F96"/>
    <w:rsid w:val="00293A4C"/>
    <w:rsid w:val="0029635A"/>
    <w:rsid w:val="002A1611"/>
    <w:rsid w:val="002C176C"/>
    <w:rsid w:val="002D0CAF"/>
    <w:rsid w:val="002D770B"/>
    <w:rsid w:val="002E0494"/>
    <w:rsid w:val="002E0A9A"/>
    <w:rsid w:val="002E4FCF"/>
    <w:rsid w:val="002F1FAC"/>
    <w:rsid w:val="00304F09"/>
    <w:rsid w:val="00336DC3"/>
    <w:rsid w:val="00337842"/>
    <w:rsid w:val="00341414"/>
    <w:rsid w:val="00345C71"/>
    <w:rsid w:val="003772F8"/>
    <w:rsid w:val="003921A0"/>
    <w:rsid w:val="00394881"/>
    <w:rsid w:val="003961AF"/>
    <w:rsid w:val="003D51AE"/>
    <w:rsid w:val="003D72B6"/>
    <w:rsid w:val="003F7E2D"/>
    <w:rsid w:val="004029DB"/>
    <w:rsid w:val="00406FC8"/>
    <w:rsid w:val="004074E8"/>
    <w:rsid w:val="00413419"/>
    <w:rsid w:val="0042265C"/>
    <w:rsid w:val="00450566"/>
    <w:rsid w:val="00462922"/>
    <w:rsid w:val="0046712C"/>
    <w:rsid w:val="00475578"/>
    <w:rsid w:val="00481188"/>
    <w:rsid w:val="00486E1C"/>
    <w:rsid w:val="00491772"/>
    <w:rsid w:val="00495D02"/>
    <w:rsid w:val="0049630C"/>
    <w:rsid w:val="00497C76"/>
    <w:rsid w:val="004A0F7A"/>
    <w:rsid w:val="004A7B89"/>
    <w:rsid w:val="004C19B7"/>
    <w:rsid w:val="004D5C9E"/>
    <w:rsid w:val="004E5AE7"/>
    <w:rsid w:val="004E700B"/>
    <w:rsid w:val="0050276F"/>
    <w:rsid w:val="00504B1D"/>
    <w:rsid w:val="00534EA7"/>
    <w:rsid w:val="0053501D"/>
    <w:rsid w:val="00547DA6"/>
    <w:rsid w:val="005524BE"/>
    <w:rsid w:val="00560691"/>
    <w:rsid w:val="00564C19"/>
    <w:rsid w:val="00580488"/>
    <w:rsid w:val="005826AE"/>
    <w:rsid w:val="005838C9"/>
    <w:rsid w:val="00583950"/>
    <w:rsid w:val="005A359D"/>
    <w:rsid w:val="005C4CCE"/>
    <w:rsid w:val="005C687F"/>
    <w:rsid w:val="005E3158"/>
    <w:rsid w:val="005E611B"/>
    <w:rsid w:val="005F0BB5"/>
    <w:rsid w:val="005F11A4"/>
    <w:rsid w:val="00600F1E"/>
    <w:rsid w:val="00617149"/>
    <w:rsid w:val="00630288"/>
    <w:rsid w:val="00630A51"/>
    <w:rsid w:val="006447C7"/>
    <w:rsid w:val="006501F4"/>
    <w:rsid w:val="0065791F"/>
    <w:rsid w:val="006637C0"/>
    <w:rsid w:val="006662F1"/>
    <w:rsid w:val="00666C32"/>
    <w:rsid w:val="00666D42"/>
    <w:rsid w:val="00681342"/>
    <w:rsid w:val="0068341D"/>
    <w:rsid w:val="006B1223"/>
    <w:rsid w:val="006D3DE5"/>
    <w:rsid w:val="006F4D27"/>
    <w:rsid w:val="007077C7"/>
    <w:rsid w:val="0071097D"/>
    <w:rsid w:val="00711380"/>
    <w:rsid w:val="00724F3B"/>
    <w:rsid w:val="0073628E"/>
    <w:rsid w:val="00740E61"/>
    <w:rsid w:val="00744EFA"/>
    <w:rsid w:val="007468E6"/>
    <w:rsid w:val="007503D1"/>
    <w:rsid w:val="00752506"/>
    <w:rsid w:val="0075378E"/>
    <w:rsid w:val="00755791"/>
    <w:rsid w:val="00761839"/>
    <w:rsid w:val="00762DF4"/>
    <w:rsid w:val="00764295"/>
    <w:rsid w:val="00780923"/>
    <w:rsid w:val="00787355"/>
    <w:rsid w:val="00794FD7"/>
    <w:rsid w:val="00795C87"/>
    <w:rsid w:val="007965D6"/>
    <w:rsid w:val="007C6A87"/>
    <w:rsid w:val="007D126B"/>
    <w:rsid w:val="007D24D5"/>
    <w:rsid w:val="007E5A6F"/>
    <w:rsid w:val="007F2A1F"/>
    <w:rsid w:val="00801F48"/>
    <w:rsid w:val="00811F98"/>
    <w:rsid w:val="00814C08"/>
    <w:rsid w:val="00826539"/>
    <w:rsid w:val="00846529"/>
    <w:rsid w:val="00863239"/>
    <w:rsid w:val="008748E4"/>
    <w:rsid w:val="0088639C"/>
    <w:rsid w:val="008863DB"/>
    <w:rsid w:val="00894204"/>
    <w:rsid w:val="008960C5"/>
    <w:rsid w:val="008E4EA9"/>
    <w:rsid w:val="008F1670"/>
    <w:rsid w:val="00912257"/>
    <w:rsid w:val="009413B1"/>
    <w:rsid w:val="00945A07"/>
    <w:rsid w:val="009461F9"/>
    <w:rsid w:val="00955328"/>
    <w:rsid w:val="0095725A"/>
    <w:rsid w:val="00976D77"/>
    <w:rsid w:val="009956DD"/>
    <w:rsid w:val="00997155"/>
    <w:rsid w:val="009A3C68"/>
    <w:rsid w:val="009C1050"/>
    <w:rsid w:val="009C24AB"/>
    <w:rsid w:val="009D102B"/>
    <w:rsid w:val="009D3F5A"/>
    <w:rsid w:val="009E70D3"/>
    <w:rsid w:val="009F6C8B"/>
    <w:rsid w:val="00A0499F"/>
    <w:rsid w:val="00A06768"/>
    <w:rsid w:val="00A21FAC"/>
    <w:rsid w:val="00A27ED2"/>
    <w:rsid w:val="00A3396B"/>
    <w:rsid w:val="00A45AC1"/>
    <w:rsid w:val="00A56E59"/>
    <w:rsid w:val="00A74EA6"/>
    <w:rsid w:val="00A82FDC"/>
    <w:rsid w:val="00A86AB9"/>
    <w:rsid w:val="00A921D2"/>
    <w:rsid w:val="00AA3701"/>
    <w:rsid w:val="00AA4D0B"/>
    <w:rsid w:val="00AB1D80"/>
    <w:rsid w:val="00AC7C6D"/>
    <w:rsid w:val="00AC7CA3"/>
    <w:rsid w:val="00AD583E"/>
    <w:rsid w:val="00AE2E63"/>
    <w:rsid w:val="00AE660C"/>
    <w:rsid w:val="00B11AC8"/>
    <w:rsid w:val="00B165D0"/>
    <w:rsid w:val="00B306E7"/>
    <w:rsid w:val="00B41BA2"/>
    <w:rsid w:val="00B5118F"/>
    <w:rsid w:val="00B52484"/>
    <w:rsid w:val="00B560D5"/>
    <w:rsid w:val="00B57FCA"/>
    <w:rsid w:val="00B867BD"/>
    <w:rsid w:val="00B87859"/>
    <w:rsid w:val="00B91559"/>
    <w:rsid w:val="00B9163A"/>
    <w:rsid w:val="00BA16D3"/>
    <w:rsid w:val="00BD0F93"/>
    <w:rsid w:val="00BD22E0"/>
    <w:rsid w:val="00BE1717"/>
    <w:rsid w:val="00BE3F4C"/>
    <w:rsid w:val="00BE5AB1"/>
    <w:rsid w:val="00C02605"/>
    <w:rsid w:val="00C123CB"/>
    <w:rsid w:val="00C15D12"/>
    <w:rsid w:val="00C316DA"/>
    <w:rsid w:val="00C33633"/>
    <w:rsid w:val="00C3520D"/>
    <w:rsid w:val="00C37DAB"/>
    <w:rsid w:val="00C5090F"/>
    <w:rsid w:val="00C64D07"/>
    <w:rsid w:val="00C7055A"/>
    <w:rsid w:val="00C705CA"/>
    <w:rsid w:val="00C80D6E"/>
    <w:rsid w:val="00C8554D"/>
    <w:rsid w:val="00C93530"/>
    <w:rsid w:val="00CA3A35"/>
    <w:rsid w:val="00CA4983"/>
    <w:rsid w:val="00CA5B0C"/>
    <w:rsid w:val="00CD163B"/>
    <w:rsid w:val="00CE2E89"/>
    <w:rsid w:val="00CE7CD3"/>
    <w:rsid w:val="00D06812"/>
    <w:rsid w:val="00D30FE3"/>
    <w:rsid w:val="00D33F85"/>
    <w:rsid w:val="00D5011C"/>
    <w:rsid w:val="00D50F50"/>
    <w:rsid w:val="00D64900"/>
    <w:rsid w:val="00D957D8"/>
    <w:rsid w:val="00DA3D5E"/>
    <w:rsid w:val="00DA6B72"/>
    <w:rsid w:val="00DB0133"/>
    <w:rsid w:val="00DC252C"/>
    <w:rsid w:val="00DE3327"/>
    <w:rsid w:val="00DE51E8"/>
    <w:rsid w:val="00DF0F16"/>
    <w:rsid w:val="00E00FE3"/>
    <w:rsid w:val="00E05257"/>
    <w:rsid w:val="00E116A0"/>
    <w:rsid w:val="00E209D7"/>
    <w:rsid w:val="00E210F5"/>
    <w:rsid w:val="00E51FD1"/>
    <w:rsid w:val="00E52A2B"/>
    <w:rsid w:val="00E56EB6"/>
    <w:rsid w:val="00E72AA4"/>
    <w:rsid w:val="00E8579E"/>
    <w:rsid w:val="00E909B4"/>
    <w:rsid w:val="00ED14B1"/>
    <w:rsid w:val="00EF618B"/>
    <w:rsid w:val="00EF7EE9"/>
    <w:rsid w:val="00F14A2E"/>
    <w:rsid w:val="00F1717D"/>
    <w:rsid w:val="00F1754E"/>
    <w:rsid w:val="00F45844"/>
    <w:rsid w:val="00F501C5"/>
    <w:rsid w:val="00F57AAC"/>
    <w:rsid w:val="00F87609"/>
    <w:rsid w:val="00F87E21"/>
    <w:rsid w:val="00F87F19"/>
    <w:rsid w:val="00F92C9B"/>
    <w:rsid w:val="00FD5A10"/>
    <w:rsid w:val="00FD6E97"/>
    <w:rsid w:val="00FE48B4"/>
    <w:rsid w:val="00FF2224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D3F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04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16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FE48B4"/>
    <w:pPr>
      <w:keepNext/>
      <w:jc w:val="center"/>
      <w:outlineLvl w:val="3"/>
    </w:pPr>
    <w:rPr>
      <w:i/>
      <w:iCs/>
      <w:sz w:val="1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3F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96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65D6"/>
  </w:style>
  <w:style w:type="paragraph" w:styleId="Pidipagina">
    <w:name w:val="footer"/>
    <w:basedOn w:val="Normale"/>
    <w:link w:val="PidipaginaCarattere"/>
    <w:unhideWhenUsed/>
    <w:rsid w:val="00796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FE48B4"/>
    <w:rPr>
      <w:rFonts w:ascii="Times New Roman" w:eastAsia="Times New Roman" w:hAnsi="Times New Roman" w:cs="Times New Roman"/>
      <w:i/>
      <w:iCs/>
      <w:sz w:val="16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FE48B4"/>
    <w:pPr>
      <w:jc w:val="both"/>
    </w:pPr>
    <w:rPr>
      <w:rFonts w:asciiTheme="minorHAnsi" w:eastAsiaTheme="minorHAnsi" w:hAnsiTheme="minorHAnsi" w:cstheme="minorBidi"/>
      <w:sz w:val="24"/>
      <w:szCs w:val="22"/>
      <w:u w:val="single"/>
      <w:lang w:eastAsia="en-US"/>
    </w:rPr>
  </w:style>
  <w:style w:type="paragraph" w:styleId="Testodelblocco">
    <w:name w:val="Block Text"/>
    <w:basedOn w:val="Normale"/>
    <w:rsid w:val="00FE48B4"/>
    <w:pPr>
      <w:spacing w:line="360" w:lineRule="auto"/>
      <w:ind w:left="567" w:right="1247"/>
      <w:jc w:val="both"/>
    </w:pPr>
    <w:rPr>
      <w:sz w:val="24"/>
    </w:rPr>
  </w:style>
  <w:style w:type="character" w:customStyle="1" w:styleId="CorpodeltestoCarattere">
    <w:name w:val="Corpo del testo Carattere"/>
    <w:link w:val="a"/>
    <w:semiHidden/>
    <w:rsid w:val="00FE48B4"/>
    <w:rPr>
      <w:sz w:val="24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FE48B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E48B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3961AF"/>
    <w:rPr>
      <w:color w:val="0000FF"/>
      <w:u w:val="single"/>
    </w:rPr>
  </w:style>
  <w:style w:type="paragraph" w:customStyle="1" w:styleId="DELIBERA">
    <w:name w:val="DELIBERA"/>
    <w:basedOn w:val="Intestazione"/>
    <w:rsid w:val="004A7B89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4A7B89"/>
    <w:pPr>
      <w:ind w:left="720"/>
      <w:contextualSpacing/>
    </w:pPr>
    <w:rPr>
      <w:sz w:val="24"/>
      <w:szCs w:val="24"/>
    </w:rPr>
  </w:style>
  <w:style w:type="paragraph" w:customStyle="1" w:styleId="SOTTOELENCO">
    <w:name w:val="SOTTOELENCO"/>
    <w:basedOn w:val="Normale"/>
    <w:rsid w:val="005826AE"/>
    <w:pPr>
      <w:numPr>
        <w:numId w:val="5"/>
      </w:numPr>
      <w:suppressAutoHyphens/>
    </w:pPr>
    <w:rPr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4652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4652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3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3F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customStyle="1" w:styleId="Normale1">
    <w:name w:val="Normale1"/>
    <w:rsid w:val="009D3F5A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paragraph" w:customStyle="1" w:styleId="blocktext">
    <w:name w:val="blocktext"/>
    <w:basedOn w:val="Normale"/>
    <w:rsid w:val="000170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04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2E049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E04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31">
    <w:name w:val="Corpo del testo 31"/>
    <w:basedOn w:val="Normale"/>
    <w:rsid w:val="002E0494"/>
    <w:pPr>
      <w:suppressAutoHyphens/>
      <w:spacing w:after="120"/>
    </w:pPr>
    <w:rPr>
      <w:sz w:val="16"/>
      <w:szCs w:val="16"/>
      <w:lang w:eastAsia="zh-CN"/>
    </w:rPr>
  </w:style>
  <w:style w:type="paragraph" w:customStyle="1" w:styleId="Rientrocorpodeltesto22">
    <w:name w:val="Rientro corpo del testo 22"/>
    <w:basedOn w:val="Normale"/>
    <w:rsid w:val="002E0494"/>
    <w:pPr>
      <w:suppressAutoHyphens/>
      <w:spacing w:after="120" w:line="480" w:lineRule="auto"/>
      <w:ind w:left="283"/>
    </w:pPr>
    <w:rPr>
      <w:kern w:val="1"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16D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nhideWhenUsed/>
    <w:rsid w:val="000F16D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16D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Aaoeeu">
    <w:name w:val="Aaoeeu"/>
    <w:rsid w:val="00DE33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DE3327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rsid w:val="00DE3327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DE3327"/>
    <w:pPr>
      <w:jc w:val="right"/>
    </w:pPr>
    <w:rPr>
      <w:i/>
      <w:iCs/>
      <w:sz w:val="16"/>
      <w:szCs w:val="16"/>
    </w:rPr>
  </w:style>
  <w:style w:type="paragraph" w:customStyle="1" w:styleId="CVHeadingLevel">
    <w:name w:val="CV Heading Level"/>
    <w:basedOn w:val="Normale"/>
    <w:next w:val="Normale"/>
    <w:rsid w:val="00DE3327"/>
    <w:pPr>
      <w:suppressAutoHyphens/>
      <w:ind w:left="113" w:right="113"/>
      <w:jc w:val="right"/>
      <w:textAlignment w:val="center"/>
    </w:pPr>
    <w:rPr>
      <w:rFonts w:ascii="Arial Narrow" w:hAnsi="Arial Narrow" w:cs="Arial Narrow"/>
      <w:i/>
      <w:iCs/>
      <w:lang w:eastAsia="ar-SA"/>
    </w:rPr>
  </w:style>
  <w:style w:type="paragraph" w:customStyle="1" w:styleId="OioYeeai">
    <w:name w:val="O?ioYeeai"/>
    <w:basedOn w:val="Aaoeeu"/>
    <w:rsid w:val="00DE3327"/>
    <w:pPr>
      <w:tabs>
        <w:tab w:val="center" w:pos="4153"/>
        <w:tab w:val="right" w:pos="8306"/>
      </w:tabs>
      <w:autoSpaceDE w:val="0"/>
      <w:autoSpaceDN w:val="0"/>
    </w:pPr>
  </w:style>
  <w:style w:type="paragraph" w:customStyle="1" w:styleId="Normale2">
    <w:name w:val="Normale2"/>
    <w:rsid w:val="00A0499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5524BE"/>
    <w:pPr>
      <w:autoSpaceDE w:val="0"/>
      <w:spacing w:line="100" w:lineRule="atLeast"/>
      <w:ind w:firstLine="284"/>
      <w:jc w:val="both"/>
    </w:pPr>
    <w:rPr>
      <w:rFonts w:ascii="Arial" w:hAnsi="Arial" w:cs="Arial"/>
      <w:lang w:eastAsia="ar-SA"/>
    </w:rPr>
  </w:style>
  <w:style w:type="character" w:customStyle="1" w:styleId="Carpredefinitoparagrafo1">
    <w:name w:val="Car. predefinito paragrafo1"/>
    <w:rsid w:val="00552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D3F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04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16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FE48B4"/>
    <w:pPr>
      <w:keepNext/>
      <w:jc w:val="center"/>
      <w:outlineLvl w:val="3"/>
    </w:pPr>
    <w:rPr>
      <w:i/>
      <w:iCs/>
      <w:sz w:val="1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3F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96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65D6"/>
  </w:style>
  <w:style w:type="paragraph" w:styleId="Pidipagina">
    <w:name w:val="footer"/>
    <w:basedOn w:val="Normale"/>
    <w:link w:val="PidipaginaCarattere"/>
    <w:unhideWhenUsed/>
    <w:rsid w:val="00796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FE48B4"/>
    <w:rPr>
      <w:rFonts w:ascii="Times New Roman" w:eastAsia="Times New Roman" w:hAnsi="Times New Roman" w:cs="Times New Roman"/>
      <w:i/>
      <w:iCs/>
      <w:sz w:val="16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FE48B4"/>
    <w:pPr>
      <w:jc w:val="both"/>
    </w:pPr>
    <w:rPr>
      <w:rFonts w:asciiTheme="minorHAnsi" w:eastAsiaTheme="minorHAnsi" w:hAnsiTheme="minorHAnsi" w:cstheme="minorBidi"/>
      <w:sz w:val="24"/>
      <w:szCs w:val="22"/>
      <w:u w:val="single"/>
      <w:lang w:eastAsia="en-US"/>
    </w:rPr>
  </w:style>
  <w:style w:type="paragraph" w:styleId="Testodelblocco">
    <w:name w:val="Block Text"/>
    <w:basedOn w:val="Normale"/>
    <w:rsid w:val="00FE48B4"/>
    <w:pPr>
      <w:spacing w:line="360" w:lineRule="auto"/>
      <w:ind w:left="567" w:right="1247"/>
      <w:jc w:val="both"/>
    </w:pPr>
    <w:rPr>
      <w:sz w:val="24"/>
    </w:rPr>
  </w:style>
  <w:style w:type="character" w:customStyle="1" w:styleId="CorpodeltestoCarattere">
    <w:name w:val="Corpo del testo Carattere"/>
    <w:link w:val="a"/>
    <w:semiHidden/>
    <w:rsid w:val="00FE48B4"/>
    <w:rPr>
      <w:sz w:val="24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FE48B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E48B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3961AF"/>
    <w:rPr>
      <w:color w:val="0000FF"/>
      <w:u w:val="single"/>
    </w:rPr>
  </w:style>
  <w:style w:type="paragraph" w:customStyle="1" w:styleId="DELIBERA">
    <w:name w:val="DELIBERA"/>
    <w:basedOn w:val="Intestazione"/>
    <w:rsid w:val="004A7B89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4A7B89"/>
    <w:pPr>
      <w:ind w:left="720"/>
      <w:contextualSpacing/>
    </w:pPr>
    <w:rPr>
      <w:sz w:val="24"/>
      <w:szCs w:val="24"/>
    </w:rPr>
  </w:style>
  <w:style w:type="paragraph" w:customStyle="1" w:styleId="SOTTOELENCO">
    <w:name w:val="SOTTOELENCO"/>
    <w:basedOn w:val="Normale"/>
    <w:rsid w:val="005826AE"/>
    <w:pPr>
      <w:numPr>
        <w:numId w:val="5"/>
      </w:numPr>
      <w:suppressAutoHyphens/>
    </w:pPr>
    <w:rPr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4652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4652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3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3F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customStyle="1" w:styleId="Normale1">
    <w:name w:val="Normale1"/>
    <w:rsid w:val="009D3F5A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paragraph" w:customStyle="1" w:styleId="blocktext">
    <w:name w:val="blocktext"/>
    <w:basedOn w:val="Normale"/>
    <w:rsid w:val="000170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04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2E049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E04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31">
    <w:name w:val="Corpo del testo 31"/>
    <w:basedOn w:val="Normale"/>
    <w:rsid w:val="002E0494"/>
    <w:pPr>
      <w:suppressAutoHyphens/>
      <w:spacing w:after="120"/>
    </w:pPr>
    <w:rPr>
      <w:sz w:val="16"/>
      <w:szCs w:val="16"/>
      <w:lang w:eastAsia="zh-CN"/>
    </w:rPr>
  </w:style>
  <w:style w:type="paragraph" w:customStyle="1" w:styleId="Rientrocorpodeltesto22">
    <w:name w:val="Rientro corpo del testo 22"/>
    <w:basedOn w:val="Normale"/>
    <w:rsid w:val="002E0494"/>
    <w:pPr>
      <w:suppressAutoHyphens/>
      <w:spacing w:after="120" w:line="480" w:lineRule="auto"/>
      <w:ind w:left="283"/>
    </w:pPr>
    <w:rPr>
      <w:kern w:val="1"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16D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nhideWhenUsed/>
    <w:rsid w:val="000F16D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16D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Aaoeeu">
    <w:name w:val="Aaoeeu"/>
    <w:rsid w:val="00DE33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DE3327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rsid w:val="00DE3327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DE3327"/>
    <w:pPr>
      <w:jc w:val="right"/>
    </w:pPr>
    <w:rPr>
      <w:i/>
      <w:iCs/>
      <w:sz w:val="16"/>
      <w:szCs w:val="16"/>
    </w:rPr>
  </w:style>
  <w:style w:type="paragraph" w:customStyle="1" w:styleId="CVHeadingLevel">
    <w:name w:val="CV Heading Level"/>
    <w:basedOn w:val="Normale"/>
    <w:next w:val="Normale"/>
    <w:rsid w:val="00DE3327"/>
    <w:pPr>
      <w:suppressAutoHyphens/>
      <w:ind w:left="113" w:right="113"/>
      <w:jc w:val="right"/>
      <w:textAlignment w:val="center"/>
    </w:pPr>
    <w:rPr>
      <w:rFonts w:ascii="Arial Narrow" w:hAnsi="Arial Narrow" w:cs="Arial Narrow"/>
      <w:i/>
      <w:iCs/>
      <w:lang w:eastAsia="ar-SA"/>
    </w:rPr>
  </w:style>
  <w:style w:type="paragraph" w:customStyle="1" w:styleId="OioYeeai">
    <w:name w:val="O?ioYeeai"/>
    <w:basedOn w:val="Aaoeeu"/>
    <w:rsid w:val="00DE3327"/>
    <w:pPr>
      <w:tabs>
        <w:tab w:val="center" w:pos="4153"/>
        <w:tab w:val="right" w:pos="8306"/>
      </w:tabs>
      <w:autoSpaceDE w:val="0"/>
      <w:autoSpaceDN w:val="0"/>
    </w:pPr>
  </w:style>
  <w:style w:type="paragraph" w:customStyle="1" w:styleId="Normale2">
    <w:name w:val="Normale2"/>
    <w:rsid w:val="00A0499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5524BE"/>
    <w:pPr>
      <w:autoSpaceDE w:val="0"/>
      <w:spacing w:line="100" w:lineRule="atLeast"/>
      <w:ind w:firstLine="284"/>
      <w:jc w:val="both"/>
    </w:pPr>
    <w:rPr>
      <w:rFonts w:ascii="Arial" w:hAnsi="Arial" w:cs="Arial"/>
      <w:lang w:eastAsia="ar-SA"/>
    </w:rPr>
  </w:style>
  <w:style w:type="character" w:customStyle="1" w:styleId="Carpredefinitoparagrafo1">
    <w:name w:val="Car. predefinito paragrafo1"/>
    <w:rsid w:val="00552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CA977-6C51-4B5D-8B65-DBA2CD57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Santambrogio Martina</cp:lastModifiedBy>
  <cp:revision>20</cp:revision>
  <cp:lastPrinted>2023-02-16T11:41:00Z</cp:lastPrinted>
  <dcterms:created xsi:type="dcterms:W3CDTF">2022-12-30T08:57:00Z</dcterms:created>
  <dcterms:modified xsi:type="dcterms:W3CDTF">2023-02-16T11:50:00Z</dcterms:modified>
</cp:coreProperties>
</file>